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4fd5" w14:textId="e4e4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23 сәуірдегі № 228 "Қостанай облысы Жітіқара ауданы Приречный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2019 жылғы 24 желтоқсандағы № 365 шешімі. Қостанай облысының Әділет департаментінде 2019 жылғы 31 желтоқсанда № 8860 болып тіркелді. Күші жойылды - Қостанай облысы Жітіқара ауданы мәслихатының 2023 жылғы 30 қарашадағы № 84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Жітіқара ауданы мәслихатының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сәйкес Жітіқара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Жітіқара ауданы Приречный ауылының бөлек жергілікті қоғамдастық жиындарын өткізудің қағидаларын және жергілікті қоғамдастық жиынына қатысу үшін ауыл тұрғындары өкілдерінің сандық құрамын бекіту туралы" 2014 жылғы 23 сәуірдегі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(2014 жылғы 3 маусымда "Житикаринские новости" газетінде жарияланған, Нормативтік құқықтық актілерді мемлекеттік тіркеу тізілімінде № 4809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> 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 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Колядина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Жітіқара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2014 жылғы 23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Жітіқара ауданы Приречный ауылының жергілікті қоғамдастық жиынына қатысу үшін ауыл тұрғындары өкілдерінің сандық құрамы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 көшелерінің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 саны (адам)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Маковей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Днепропетровск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