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8590" w14:textId="5a58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29 наурыздағы № 239 шешімі. Қостанай облысының Әділет департаментінде 2019 жылғы 12 сәуірде № 8352 болып тіркелді. Күші жойылды - Қостанай облысы Қамысты ауданы мәслихатының 2020 жылғы 2 қыркүйектегі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02.09.2020 </w:t>
      </w:r>
      <w:r>
        <w:rPr>
          <w:rFonts w:ascii="Times New Roman"/>
          <w:b w:val="false"/>
          <w:i w:val="false"/>
          <w:color w:val="ff0000"/>
          <w:sz w:val="28"/>
        </w:rPr>
        <w:t>№ 352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16 тамыздағы </w:t>
      </w:r>
      <w:r>
        <w:rPr>
          <w:rFonts w:ascii="Times New Roman"/>
          <w:b w:val="false"/>
          <w:i w:val="false"/>
          <w:color w:val="000000"/>
          <w:sz w:val="28"/>
        </w:rPr>
        <w:t>№ 52</w:t>
      </w:r>
      <w:r>
        <w:rPr>
          <w:rFonts w:ascii="Times New Roman"/>
          <w:b w:val="false"/>
          <w:i w:val="false"/>
          <w:color w:val="000000"/>
          <w:sz w:val="28"/>
        </w:rPr>
        <w:t xml:space="preserve"> шешіміне (2016 жылғы 13 қыркүйекте "Әділет" ақпараттық-құқықтық жүйесінде жарияланған, Нормативтік құқықтық актілерді мемлекеттік тіркеу тізілімінде № 6607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Кеңес әскерлерін Ауғанстаннан шығару күні – 15 ақпан атаулы күн,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сөзі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17" w:id="8"/>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"12.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