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84b7" w14:textId="5a8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жер салығының мөлшерлемелерін арттыру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24 сәуірдегі № 247 шешімі. Қостанай облысының Әділет департаментінде 2019 жылғы 2 мамырда № 8384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"Салық және бюджетке төленетін басқа да міндетті төлемдер туралы" (Салық кодексі) Қазақстан Республикасының Кодексін қолданысқа енгізу туралы"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