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128f" w14:textId="b691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2015 жылғы 2 наурыздағы № 32 "Кандидаттарға сайлаушылармен кездесуі үшін үй-жай беру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2019 жылғы 2 мамырдағы № 48 қаулысы. Қостанай облысының Әділет департаментінде 2019 жылғы 4 мамырда № 8405 болып тіркелді. Күші жойылды - Қостанай облысы Қамысты ауданы әкімдігінің 2021 жылғы 18 қарашадағы № 160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әкімдігінің 18.11.2021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4-тармағына сәйкес Қамысты ауданының әкімдігі ҚАУЛЫ ЕТЕДІ:</w:t>
      </w:r>
    </w:p>
    <w:bookmarkStart w:name="z5" w:id="1"/>
    <w:p>
      <w:pPr>
        <w:spacing w:after="0"/>
        <w:ind w:left="0"/>
        <w:jc w:val="both"/>
      </w:pPr>
      <w:r>
        <w:rPr>
          <w:rFonts w:ascii="Times New Roman"/>
          <w:b w:val="false"/>
          <w:i w:val="false"/>
          <w:color w:val="000000"/>
          <w:sz w:val="28"/>
        </w:rPr>
        <w:t xml:space="preserve">
      1. Қамысты ауданы әкімдігінің "Кандидаттарға сайлаушылармен кездесуі үшін үй-жай беру туралы" 2015 жылғы 2 наурыздағы </w:t>
      </w:r>
      <w:r>
        <w:rPr>
          <w:rFonts w:ascii="Times New Roman"/>
          <w:b w:val="false"/>
          <w:i w:val="false"/>
          <w:color w:val="000000"/>
          <w:sz w:val="28"/>
        </w:rPr>
        <w:t>№ 32</w:t>
      </w:r>
      <w:r>
        <w:rPr>
          <w:rFonts w:ascii="Times New Roman"/>
          <w:b w:val="false"/>
          <w:i w:val="false"/>
          <w:color w:val="000000"/>
          <w:sz w:val="28"/>
        </w:rPr>
        <w:t xml:space="preserve"> (2015 жылғы 31 наурызда "Әділет" ақпараттық-құқықтық жүйесінде жарияланған, нормативтік құқықтық актілерді мемлекеттік тіркеу тізілімінде № 5427 болып тіркелген)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нөмірі 14-жол жаңа редакцияда жазылсын: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6"/>
        <w:gridCol w:w="2319"/>
        <w:gridCol w:w="4105"/>
      </w:tblGrid>
      <w:tr>
        <w:trPr>
          <w:trHeight w:val="30" w:hRule="atLeast"/>
        </w:trPr>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ауылы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ауылы мектебінің ғимаратында</w:t>
            </w:r>
          </w:p>
        </w:tc>
      </w:tr>
    </w:tbl>
    <w:bookmarkStart w:name="z8" w:id="4"/>
    <w:p>
      <w:pPr>
        <w:spacing w:after="0"/>
        <w:ind w:left="0"/>
        <w:jc w:val="both"/>
      </w:pP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2. "Қамысты ауданы әкімінің аппараты" мемлекеттік мекемесі Қазақстан Республикасының заңнамасымен белгіленген тәртіпте:</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тіркеуді;</w:t>
      </w:r>
    </w:p>
    <w:bookmarkEnd w:id="6"/>
    <w:bookmarkStart w:name="z11" w:id="7"/>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bookmarkEnd w:id="7"/>
    <w:bookmarkStart w:name="z12" w:id="8"/>
    <w:p>
      <w:pPr>
        <w:spacing w:after="0"/>
        <w:ind w:left="0"/>
        <w:jc w:val="both"/>
      </w:pPr>
      <w:r>
        <w:rPr>
          <w:rFonts w:ascii="Times New Roman"/>
          <w:b w:val="false"/>
          <w:i w:val="false"/>
          <w:color w:val="000000"/>
          <w:sz w:val="28"/>
        </w:rPr>
        <w:t>
      3) осы қаулыны ресми жарияланғаннан кейін Қамысты ауданы әкімдігінің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Қамысты ауданы әкімі аппаратының басшысына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