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e610" w14:textId="0e8e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Қамысты ауданы Арқа ауылы әкімінің 2019 жылғы 1 шілдедегі № 1 шешімі. Қостанай облысының Әділет департаментінде 2019 жылғы 2 шілдеде № 8566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Қамысты ауданы Арқа ауылының әкімі ШЕШІМ ҚАБЫЛДАДЫ:</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талшықты-оптикалық байланыс желісін жүргізу мен пайдалану мақсатында Қамысты ауданы Арқа ауылының аумағында орналасқан жалпы алаңы 2,04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Арқа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Қамысты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Арқа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