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d8b7" w14:textId="0aad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2019 жылғы 4 қазандағы № 130 қаулысы. Қостанай облысының Әділет департаментінде 2019 жылғы 4 қазанда № 8684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Қамысты ауданының аумағында орналасқан, жалпы алаңы 8,05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ауданының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Қамысты ауданы әкімдігінің интернет –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