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8e1" w14:textId="0138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Қамысты ауылдық округі әкімінің 2019 жылғы 20 қыркүйектегі № 7 шешімі. Қостанай облысының Әділет департаментінде 2019 жылғы 23 қыркүйекте № 8665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Қамысты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және пайдалану мақсатында Қамысты ауданы Қамысты ауылдық округінің аумағында орналасқан, жалпы алаңы 3,38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Қамысты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