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acfa" w14:textId="9c9a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Алтынсарин ауылдық округі әкімінің 2019 жылғы 1 шілдедегі № 1 шешімі. Қостанай облысының Әділет департаментінде 2019 жылғы 2 шілдеде № 8567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Алтынсарин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Қамысты ауданы Алтынсарин ауылдық округі Алтынсарин ауылының аумағында орналасқан жалпы көлемі 1,6869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"Алтынсарин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Аведова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