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2084" w14:textId="5fa2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Бөрлі ауылдық округі әкімінің 2019 жылғы 15 мамырдағы № 1-ш шешімі. Қостанай облысының Әділет департаментінде 2019 жылғы 16 мамырда № 8450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Бөрлі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Қарабалық ауданы Бөрлі ауылдық округі Бөрлі ауылы аумағында орналасқан, жалпы көлемі 1,0580 гектар жер учаскесінде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"Бөрлі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Сағынбек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