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4f685" w14:textId="934f6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"SilkNetCom"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Қостанай облысы Қарабалық ауданы Қостанай ауылдық округі әкімінің 2019 жылғы 15 мамырдағы № 4-ш шешімі. Қостанай облысының Әділет департаментінде 2019 жылғы 16 мамырда № 8449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w:t>
      </w:r>
      <w:r>
        <w:rPr>
          <w:rFonts w:ascii="Times New Roman"/>
          <w:b w:val="false"/>
          <w:i w:val="false"/>
          <w:color w:val="000000"/>
          <w:sz w:val="28"/>
        </w:rPr>
        <w:t xml:space="preserve"> 1-1) тармақшасына,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сәйкес Қостанай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"SilkNetCom" жауапкершілігі шектеулі серіктестігіне Қостанай облысы Қарабалық ауданы Қостанай ауылдық округі Надеждин ауылы аумағында орналасқан, жалпы көлемі 2,3367 гектар жер учаскесіне талшықты-оптикалық байланыс желісін жүргізу мен пайдалану мақсатында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Қарабалық ауданы әкімдігінің интернет-ресурсында оның ресми жарияланғанынан кейін орналастыруын.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Нүркешев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