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3832" w14:textId="2453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6 маусымдағы № 32 "Тұрғын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2019 жылғы 18 сәуірдегі № 316 шешімі. Қостанай облысының Әділет департаментінде 2019 жылғы 22 сәуірде № 8364 болып тіркелді. Күші жойылды - Қостанай облысы Қарасу ауданы мәслихатының 2024 жылғы 19 сәуірдегі № 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19.04.2024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 ережесін бекіту туралы" 2016 жылғы 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12 шілдеде "Әділет" ақпараттық-құқықтық жүйесінде жарияланған, Нормативтік құқықтық актілерді мемлекеттік тіркеу тізілімінде № 6503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"Қарасу ауданының жұмыспен қамту және әлеуметтік бағдарламалар бөлімі" мемлекеттік мекемесі (бұдан әрі - уәкілетті орган) тоқсанына бір рет тағайындайды.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нотариат куәландырған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немесе www.egov.kz "электрондық үкіметтің" веб-порталы арқылы балама негізде өтініш береді және Қазақстан Республикасы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"Тұрғын үй көмегін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