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e17ba" w14:textId="7ee1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2019 жылғы 15 мамырдағы № 88 қаулысы. Қостанай облысының Әділет департаментінде 2019 жылғы 16 мамырда № 8439 болып тіркелді. Күші жойылды - Қостанай облысы Қарасу ауданы әкімдігінің 2021 жылғы 17 тамыздағы № 122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әкімдігінің 17.08.2021 </w:t>
      </w:r>
      <w:r>
        <w:rPr>
          <w:rFonts w:ascii="Times New Roman"/>
          <w:b w:val="false"/>
          <w:i w:val="false"/>
          <w:color w:val="ff0000"/>
          <w:sz w:val="28"/>
        </w:rPr>
        <w:t>№ 122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Қарасу ауданының әкімдігі ҚАУЛЫ ЕТЕДІ:</w:t>
      </w:r>
    </w:p>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мен пайдалану мақсатында Қарасу ауданының аумағында орналасқан жалпы көлемі 16,3806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"Қарасу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Қарасу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Қарасу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