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4a92" w14:textId="7584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ауылы әкімінің 2019 жылғы 14 мамырдағы № 1 шешімі. Қостанай облысының Әділет департаментінде 2019 жылғы 16 мамырда № 8442 болып тіркелді. Күші жойылды - Қостанай облысы Қарасу ауданы Қарасу ауылдық округі әкімінің 2021 жылғы 10 қыркүйектегі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Қарасу ауылдық округі әкімінің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Қарасу ауылдық округінің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Қостанай облысы Қарасу ауданы Қарасу ауылдық округі әкімінің 10.09.2020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Қарасу ауданы Қарасу ауылдық округі Қарасу ауылының аумағында орналасқан жалпы көлемі 1,0774 гектар жер учаскесіне қауымдық сервитут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Қостанай облысы Қарасу ауданы Қарасу ауылдық округі әкімінің 10.09.2020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Қарасу ауданы Қарасу ауылдық округі әкімінің 10.09.2020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Қостанай облысы Қарасу ауданы Қарасу ауылдық округі әкімінің 10.09.2020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