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bfa5" w14:textId="f1a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Қойбағар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31 мамырдағы № 328 шешімі. Қостанай облысының Әділет департаментінде 2019 жылғы 6 маусымда № 8505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Қойбағар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Қойбағар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Мәслихат шешімдерінің: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"Қостанай облысы Қарасу ауданы Қойбағар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туралы" 2014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28 мамырда "Қарасу өңірі" газетінде жарияланған, Нормативтік құқықтық актілерді мемлекеттік тіркеу тізілімінде № 4722 болып тіркелген);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"Қостанай облысы Қарасу ауданы Аманкелді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туралы" 2017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7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7230 болып тіркелген) күштері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Қойбағар ауылдық округінің бөлек жергілікті қоғамдастық жиындарын өткізудің қағидалары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Қойбағар ауылдық округінің (бұдан әрі - Қойбағар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Қойбағар ауылдық округінің ауылдар тұрғындарының бөлек жергілікті қоғамдастық жиындарын өткізудің тәртібін белгілейді.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Қойбағар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Қойбағар ауылдық округінің әкімі шақырады.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Қойбағар ауылдық округінің шегінде бөлек жиынды өткізуді Қойбағар ауылдық округінің әкімі ұйымдастырады.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Қойбағар ауылдық округі ауылдарының тұрғындары қатысып отырған және оған қатысуға құқығы бар тұрғындарға тіркеу жүргізіледі.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Қойбағар ауылдық округінің әкімі немесе ол уәкілеттік берген тұлға ашады.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Қойбағар ауылдық округінің әкімі немесе ол уәкілеттік берген тұлға бөлек жиынның төрағасы болып табылады.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Қойбағар ауылдық округі ауылдарының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Қойбағар ауылдық округінің ауылдар тұрғындары өкілдерінің саны тең өкілдік ету қағидаты негізінде айқындалады.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Қойбағар ауылдық округі әкімінің аппаратына береді.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Қойбағар ауылдық округінің жергілікті қоғамдастық жиынына қатысу үшін ауылдар тұрғындары өкілдерінің сандық құрамы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Қойбағар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Қойбағар ауылдық округінің Қойбағар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Қойбағар ауылдық округінің Амангелді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