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74d1" w14:textId="6057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2019 жылғы 9 сәуірдегі № 62 "2019 жылға арналған мектепке дейінгі тәрбие мен оқытуға мемлекеттік білім беру тапсырысын, ата-ана төлемақысының мөлшерін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2019 жылғы 30 қыркүйектегі № 162 қаулысы. Қостанай облысының Әділет департаментінде 2019 жылғы 4 қазанда № 8686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4-тармағының 8-1)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Қарасу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Қарасу ауданы әкімдігінің "2019 жылға арналған мектепке дейінгі тәрбие мен оқытуға мемлекеттік білім беру тапсырысын, ата-ана төлемақысының мөлшерін бекіту туралы" 2019 жылғы 9 сәуірдегі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(2019 жылғы 22 сәуірде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8342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"Қарасу ауданы әкімдігінің білім беру бөлімі"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Қарасу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Қарасу ауданы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Қарасу ауданының мектепке дейінгі білім беру ұйымдарындағы мектепке дейінгі тәрбие мен оқытуға мемлекеттік білім беру тапсырысы, ата-ана төлемақысының мөлшері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1549"/>
        <w:gridCol w:w="3411"/>
        <w:gridCol w:w="1342"/>
        <w:gridCol w:w="2694"/>
        <w:gridCol w:w="2433"/>
      </w:tblGrid>
      <w:tr>
        <w:trPr>
          <w:trHeight w:val="30" w:hRule="atLeast"/>
        </w:trPr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3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бір тәрбиеленушіге жұмсалатын шығыстардың бір айдағы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 ауылы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"Ильич орта мектебі" мемлекеттік мекемесі жанындағы толық күндік мектепке дейінгі шағын орталық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"Жамбыл негізгі мектебі" мемлекеттік мекемесі жанындағы толық күндік мектепке дейінгі шағын орталық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 ауылы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"Ленин орта мектебі" мемлекеттік мекемесі жанындағы толық күндік мектепке дейінгі шағын орталық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Люблинка ауылы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"Люблин орта мектебі" мемлекеттік мекемесі жанындағы толық күндік мектепке дейінгі шағын орталық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Қойбағар ауылы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"Станция орта мектебі" мемлекеттік мекемесі жанындағы толық күндік мектепке дейінгі шағын орталық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"Теректі негізгі мектебі" мемлекеттік мекемесі жанындағы толық күндік мектепке дейінгі шағын орталық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"Новоселов негізгі мектебі" мемлекеттік мекемесі жанындағы толық күндік мектепке дейінгі шағын орталық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"Целинный орта мектебі" мемлекеттік мекемесі жанындағы толық күндік мектепке дейінгі шағын орталық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Павловское ауылы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"Павлов орта мектебі" мемлекеттік мекемесі жанындағы толық күндік мектепке дейінгі шағын орталық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Ушаково ауылы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"Ушаков негізгі мектебі" мемлекеттік мекемесі жанындағы толық күндік мектепке дейінгі шағын орталық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Герцено ауылы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"Герцен негізгі мектебі" мемлекеттік мекемесі жанындағы жарты күндік мектепке дейінгі шағын орталық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Жекекөл ауылы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"Жекекөл бастауыш мектебі" мемлекеттік мекемесі жанындағы жарты күндік мектепке дейінгі шағын орталық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 ауылы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"Жұмағұл бастауыш мектебі" мемлекеттік мекемесі жанындағы жарты күндік мектепке дейінгі шағын орталық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Маршановка ауылы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"Маршанов бастауыш мектебі" мемлекеттік мекемесі жанындағы жарты күндік мектепке дейінгі шағын орталық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Симферополь ауылы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"Симферополь бастауыш мектебі" мемлекеттік мекемесі жанындағы жарты күндік мектепке дейінгі шағын орталық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"Дружба бастауыш мектебі" мемлекеттік мекемесі жанындағы жарты күндік мектепке дейінгі шағын орталық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ауылы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"Заря бастауыш мектебі" мемлекеттік мекемесі жанындағы жарты күндік мектепке дейінгі шағын орталық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Жаныспай ауылы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"Жаныспай негізгі мектебі" мемлекеттік мекемесі жанындағы жарты күндік мектепке дейінгі шағын орталық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Кошевое ауылы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"Кошевой бастауыш мектебі" мемлекеттік мекемесі жанындағы жарты күндік мектепке дейінгі шағын орталық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ауылы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"Прогресс бастауыш мектебі" мемлекеттік мекемесі жанындағы толық күндік мектепке дейінгі шағын орталық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"Степной негізгі мектебі" мемлекеттік мекемесі жанындағы жарты күндік мектепке дейінгі шағын орталық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"Айдарлы орта мектебі" мемлекеттік мекемесі жанындағы жарты күндік мектепке дейінгі шағын орталық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Железнодорожное ауылы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"Железнодорожный орта мектебі" мемлекеттік мекемесі жанындағы жарты күндік мектепке дейінгі шағын орталық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Новопавловка ауылы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"Ключевой орта мектебі" мемлекеттік мекемесі жанындағы толық күндік мектепке дейінгі шағын орталық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Шалғышы ауылы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әкімдігінің білім беру бөлімінің "Шолақаша орта мектебі" мемлекеттік мекемесі жанындағы жарты күндік мектепке дейінгі шағын орталық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 білім беру бөлімінің "Панфилов бастауыш мектебі" мемлекеттік мекемесі жанындағы жарты күндік мектепке дейінгі шағын орталық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 ауылы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ауданы әкімдігі білім беру бөлімінің "Ақерке" балалар бақшасы" мемлекеттік коммуналдық қазыналық кәсіпорыны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6615</w:t>
            </w:r>
          </w:p>
          <w:bookmarkEnd w:id="9"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Амангелді ауылы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ауданы әкімдігі білім беру бөлімінің "Болашақ" бала бақшасы" мемлекеттік коммуналдық қазыналық кәсіпорыны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6615</w:t>
            </w:r>
          </w:p>
          <w:bookmarkEnd w:id="10"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 әкімі аппаратының "Балапан" балабақшасы" мемлекеттік коммуналдық қазыналық кәсіпорны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6615</w:t>
            </w:r>
          </w:p>
          <w:bookmarkEnd w:id="11"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ауылы әкімі аппаратының "Салтанат" балабақшасы" мемлекеттік коммуналдық қазыналық кәсіпорны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6615</w:t>
            </w:r>
          </w:p>
          <w:bookmarkEnd w:id="12"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Жалғызхан ауылы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әкімдігі білім беру бөлімінің "Бөбек" балалар бақшасы" мемлекеттік коммуналдық қазыналық кәсіпорыны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6615</w:t>
            </w:r>
          </w:p>
          <w:bookmarkEnd w:id="1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