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3c1b" w14:textId="1673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2019 жылғы 12 қарашадағы № 180 қаулысы. Қостанай облысының Әділет департаментінде 2019 жылғы 18 қарашада № 8755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пробация қызметінің есебінде тұрған адамдарды жұмысқа орналастыру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ауданының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Қарасу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орынбасары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ұйымдар бөлінісінде пробация қызметінің есебінде тұрған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"Кемел - Қарасу"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