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2ef4" w14:textId="81b2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Кандидаттарға сайлаушылармен кездесуі үшін үй-жай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2019 жылғы 27 желтоқсандағы № 218 қаулысы. Қостанай облысының Әділет департаментінде 2019 жылғы 30 желтоқсанда № 8847 болып тіркелді. Күші жойылды - Қостанай облысы Қарасу ауданы әкімдігінің 2021 жылғы 13 шілдедегі № 100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әкімдігінің 13.07.2021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Қарасу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Кандидаттарға сайлаушылармен кездесуі үшін шарттық негізде үй-жай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Қарасу ауданы әкімдігінің "Кандидаттарға сайлаушылармен кездесуі үшін шарттық негізде үй-жай беру туралы" 2015 жылғы 5 тамыздағы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(2015 жылғы 23 қыркүйекте "Қарасу өңірі" газетінде жарияланған, Нормативтік құқықтық актілерді мемлекеттік тіркеу тізілімінде № 5880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"Қарасу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Қарасу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Қарасу ауданы әкімі аппаратының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5"/>
        <w:gridCol w:w="1524"/>
        <w:gridCol w:w="8411"/>
      </w:tblGrid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Сайлаушылармен кездесуі үшін үй-жайлар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"Айдарлы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Жалғызхан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"Жалғысқан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"Жамбыл негізгі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"Ильич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Қарамырза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"Қарамырза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ауданы әкімдігінің білім беру бөлімінің Қарасу аудандық балалар өнер мектебі" мемлекеттік коммуналдық қазыналық кәсіпорнының ғимаратында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Қойбағар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"Станция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"Ленин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Люблинка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"Люблин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"Ключевой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Октябрское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ауданы әкімдігінің мәдениет және тілдерді дамыту бөлімінің Қарасу орталықтандырылған кітапханалық жүйесі"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Ушаково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"Ушаков негізгі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Шалғышы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"Шолақаша орта мектебі" мемлекеттік мекемесінің ғимаратында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