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0a25" w14:textId="3360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2020-2022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2019 жылғы 27 желтоқсандағы № 361 шешімі. Қостанай облысының Әділет департаментінде 2019 жылғы 30 желтоқсанда № 8853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ауданының 2020 -2022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8" w:id="2"/>
    <w:p>
      <w:pPr>
        <w:spacing w:after="0"/>
        <w:ind w:left="0"/>
        <w:jc w:val="both"/>
      </w:pPr>
      <w:r>
        <w:rPr>
          <w:rFonts w:ascii="Times New Roman"/>
          <w:b w:val="false"/>
          <w:i w:val="false"/>
          <w:color w:val="000000"/>
          <w:sz w:val="28"/>
        </w:rPr>
        <w:t>
      1) кірістер – 6 379 003,2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1 191 461,0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6 351,0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8 372,0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5 172 819,2 мың теңге;</w:t>
      </w:r>
    </w:p>
    <w:bookmarkEnd w:id="6"/>
    <w:bookmarkStart w:name="z13" w:id="7"/>
    <w:p>
      <w:pPr>
        <w:spacing w:after="0"/>
        <w:ind w:left="0"/>
        <w:jc w:val="both"/>
      </w:pPr>
      <w:r>
        <w:rPr>
          <w:rFonts w:ascii="Times New Roman"/>
          <w:b w:val="false"/>
          <w:i w:val="false"/>
          <w:color w:val="000000"/>
          <w:sz w:val="28"/>
        </w:rPr>
        <w:t>
      2) шығындар – 8 098 080,9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161 800,2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184 775,2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22 975,0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51 699,1 мың теңге, оның ішінде:</w:t>
      </w:r>
    </w:p>
    <w:bookmarkEnd w:id="11"/>
    <w:p>
      <w:pPr>
        <w:spacing w:after="0"/>
        <w:ind w:left="0"/>
        <w:jc w:val="both"/>
      </w:pPr>
      <w:r>
        <w:rPr>
          <w:rFonts w:ascii="Times New Roman"/>
          <w:b w:val="false"/>
          <w:i w:val="false"/>
          <w:color w:val="000000"/>
          <w:sz w:val="28"/>
        </w:rPr>
        <w:t>
      қаржы активтерін сатып алу – 51 699,1 мың теңге;</w:t>
      </w:r>
    </w:p>
    <w:p>
      <w:pPr>
        <w:spacing w:after="0"/>
        <w:ind w:left="0"/>
        <w:jc w:val="both"/>
      </w:pPr>
      <w:r>
        <w:rPr>
          <w:rFonts w:ascii="Times New Roman"/>
          <w:b w:val="false"/>
          <w:i w:val="false"/>
          <w:color w:val="000000"/>
          <w:sz w:val="28"/>
        </w:rPr>
        <w:t>
      5) бюджет тапшылығы (профициті) – - 1 932 577,0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1 932 577,0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23.11.2020 </w:t>
      </w:r>
      <w:r>
        <w:rPr>
          <w:rFonts w:ascii="Times New Roman"/>
          <w:b w:val="false"/>
          <w:i w:val="false"/>
          <w:color w:val="000000"/>
          <w:sz w:val="28"/>
        </w:rPr>
        <w:t>№ 445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субвенциялардың көлемі 2 139 428,0 мың теңге сомасында көзделгені ескерілсін.</w:t>
      </w:r>
    </w:p>
    <w:bookmarkEnd w:id="12"/>
    <w:bookmarkStart w:name="z20" w:id="13"/>
    <w:p>
      <w:pPr>
        <w:spacing w:after="0"/>
        <w:ind w:left="0"/>
        <w:jc w:val="both"/>
      </w:pPr>
      <w:r>
        <w:rPr>
          <w:rFonts w:ascii="Times New Roman"/>
          <w:b w:val="false"/>
          <w:i w:val="false"/>
          <w:color w:val="000000"/>
          <w:sz w:val="28"/>
        </w:rPr>
        <w:t>
      3. Аудандық бюджеттен ауылдар, ауылдық округ бюджеттеріне берілетін бюджеттік субвенциялар көлемдері белгіленсін:</w:t>
      </w:r>
    </w:p>
    <w:bookmarkEnd w:id="13"/>
    <w:bookmarkStart w:name="z21" w:id="14"/>
    <w:p>
      <w:pPr>
        <w:spacing w:after="0"/>
        <w:ind w:left="0"/>
        <w:jc w:val="both"/>
      </w:pPr>
      <w:r>
        <w:rPr>
          <w:rFonts w:ascii="Times New Roman"/>
          <w:b w:val="false"/>
          <w:i w:val="false"/>
          <w:color w:val="000000"/>
          <w:sz w:val="28"/>
        </w:rPr>
        <w:t>
      1) 2020 жылға арналған аудандық бюджеттен ауылдар, ауылдық округ бюджеттеріне берілетін бюджеттік субвенциялар 242 290,0 мың теңге сомасында, оның ішінде:</w:t>
      </w:r>
    </w:p>
    <w:bookmarkEnd w:id="14"/>
    <w:bookmarkStart w:name="z22" w:id="15"/>
    <w:p>
      <w:pPr>
        <w:spacing w:after="0"/>
        <w:ind w:left="0"/>
        <w:jc w:val="both"/>
      </w:pPr>
      <w:r>
        <w:rPr>
          <w:rFonts w:ascii="Times New Roman"/>
          <w:b w:val="false"/>
          <w:i w:val="false"/>
          <w:color w:val="000000"/>
          <w:sz w:val="28"/>
        </w:rPr>
        <w:t>
      Айдарлы ауылдық округі 8541,0 мың теңге;</w:t>
      </w:r>
    </w:p>
    <w:bookmarkEnd w:id="15"/>
    <w:bookmarkStart w:name="z23" w:id="16"/>
    <w:p>
      <w:pPr>
        <w:spacing w:after="0"/>
        <w:ind w:left="0"/>
        <w:jc w:val="both"/>
      </w:pPr>
      <w:r>
        <w:rPr>
          <w:rFonts w:ascii="Times New Roman"/>
          <w:b w:val="false"/>
          <w:i w:val="false"/>
          <w:color w:val="000000"/>
          <w:sz w:val="28"/>
        </w:rPr>
        <w:t>
      Жалғыскан ауылы 10211,0 мың теңге;</w:t>
      </w:r>
    </w:p>
    <w:bookmarkEnd w:id="16"/>
    <w:bookmarkStart w:name="z24" w:id="17"/>
    <w:p>
      <w:pPr>
        <w:spacing w:after="0"/>
        <w:ind w:left="0"/>
        <w:jc w:val="both"/>
      </w:pPr>
      <w:r>
        <w:rPr>
          <w:rFonts w:ascii="Times New Roman"/>
          <w:b w:val="false"/>
          <w:i w:val="false"/>
          <w:color w:val="000000"/>
          <w:sz w:val="28"/>
        </w:rPr>
        <w:t>
      Жамбыл ауылдық округі 8543,0 мың теңге;</w:t>
      </w:r>
    </w:p>
    <w:bookmarkEnd w:id="17"/>
    <w:bookmarkStart w:name="z25" w:id="18"/>
    <w:p>
      <w:pPr>
        <w:spacing w:after="0"/>
        <w:ind w:left="0"/>
        <w:jc w:val="both"/>
      </w:pPr>
      <w:r>
        <w:rPr>
          <w:rFonts w:ascii="Times New Roman"/>
          <w:b w:val="false"/>
          <w:i w:val="false"/>
          <w:color w:val="000000"/>
          <w:sz w:val="28"/>
        </w:rPr>
        <w:t>
      Октябрь ауылдық округі 62262,0 мың теңге;</w:t>
      </w:r>
    </w:p>
    <w:bookmarkEnd w:id="18"/>
    <w:bookmarkStart w:name="z26" w:id="19"/>
    <w:p>
      <w:pPr>
        <w:spacing w:after="0"/>
        <w:ind w:left="0"/>
        <w:jc w:val="both"/>
      </w:pPr>
      <w:r>
        <w:rPr>
          <w:rFonts w:ascii="Times New Roman"/>
          <w:b w:val="false"/>
          <w:i w:val="false"/>
          <w:color w:val="000000"/>
          <w:sz w:val="28"/>
        </w:rPr>
        <w:t>
      Ильичев ауылдық округі 12718,0 мың теңге;</w:t>
      </w:r>
    </w:p>
    <w:bookmarkEnd w:id="19"/>
    <w:bookmarkStart w:name="z27" w:id="20"/>
    <w:p>
      <w:pPr>
        <w:spacing w:after="0"/>
        <w:ind w:left="0"/>
        <w:jc w:val="both"/>
      </w:pPr>
      <w:r>
        <w:rPr>
          <w:rFonts w:ascii="Times New Roman"/>
          <w:b w:val="false"/>
          <w:i w:val="false"/>
          <w:color w:val="000000"/>
          <w:sz w:val="28"/>
        </w:rPr>
        <w:t>
      Қарасу ауылдық округі 69708,0 мың теңге;</w:t>
      </w:r>
    </w:p>
    <w:bookmarkEnd w:id="20"/>
    <w:bookmarkStart w:name="z28" w:id="21"/>
    <w:p>
      <w:pPr>
        <w:spacing w:after="0"/>
        <w:ind w:left="0"/>
        <w:jc w:val="both"/>
      </w:pPr>
      <w:r>
        <w:rPr>
          <w:rFonts w:ascii="Times New Roman"/>
          <w:b w:val="false"/>
          <w:i w:val="false"/>
          <w:color w:val="000000"/>
          <w:sz w:val="28"/>
        </w:rPr>
        <w:t>
      Қарамырза ауылдық округі 10481,0 мың теңге;</w:t>
      </w:r>
    </w:p>
    <w:bookmarkEnd w:id="21"/>
    <w:bookmarkStart w:name="z29" w:id="22"/>
    <w:p>
      <w:pPr>
        <w:spacing w:after="0"/>
        <w:ind w:left="0"/>
        <w:jc w:val="both"/>
      </w:pPr>
      <w:r>
        <w:rPr>
          <w:rFonts w:ascii="Times New Roman"/>
          <w:b w:val="false"/>
          <w:i w:val="false"/>
          <w:color w:val="000000"/>
          <w:sz w:val="28"/>
        </w:rPr>
        <w:t>
      Қойбағар ауылдық округі 10547,0 мың теңге;</w:t>
      </w:r>
    </w:p>
    <w:bookmarkEnd w:id="22"/>
    <w:bookmarkStart w:name="z30" w:id="23"/>
    <w:p>
      <w:pPr>
        <w:spacing w:after="0"/>
        <w:ind w:left="0"/>
        <w:jc w:val="both"/>
      </w:pPr>
      <w:r>
        <w:rPr>
          <w:rFonts w:ascii="Times New Roman"/>
          <w:b w:val="false"/>
          <w:i w:val="false"/>
          <w:color w:val="000000"/>
          <w:sz w:val="28"/>
        </w:rPr>
        <w:t>
      Люблин ауылдық округі 7600,0 мың теңге;</w:t>
      </w:r>
    </w:p>
    <w:bookmarkEnd w:id="23"/>
    <w:bookmarkStart w:name="z31" w:id="24"/>
    <w:p>
      <w:pPr>
        <w:spacing w:after="0"/>
        <w:ind w:left="0"/>
        <w:jc w:val="both"/>
      </w:pPr>
      <w:r>
        <w:rPr>
          <w:rFonts w:ascii="Times New Roman"/>
          <w:b w:val="false"/>
          <w:i w:val="false"/>
          <w:color w:val="000000"/>
          <w:sz w:val="28"/>
        </w:rPr>
        <w:t>
      Новопавлов ауылы 12335,0 мың теңге;</w:t>
      </w:r>
    </w:p>
    <w:bookmarkEnd w:id="24"/>
    <w:bookmarkStart w:name="z32" w:id="25"/>
    <w:p>
      <w:pPr>
        <w:spacing w:after="0"/>
        <w:ind w:left="0"/>
        <w:jc w:val="both"/>
      </w:pPr>
      <w:r>
        <w:rPr>
          <w:rFonts w:ascii="Times New Roman"/>
          <w:b w:val="false"/>
          <w:i w:val="false"/>
          <w:color w:val="000000"/>
          <w:sz w:val="28"/>
        </w:rPr>
        <w:t>
      Ушаков ауылдық округі 12480,0 мың теңге;</w:t>
      </w:r>
    </w:p>
    <w:bookmarkEnd w:id="25"/>
    <w:bookmarkStart w:name="z33" w:id="26"/>
    <w:p>
      <w:pPr>
        <w:spacing w:after="0"/>
        <w:ind w:left="0"/>
        <w:jc w:val="both"/>
      </w:pPr>
      <w:r>
        <w:rPr>
          <w:rFonts w:ascii="Times New Roman"/>
          <w:b w:val="false"/>
          <w:i w:val="false"/>
          <w:color w:val="000000"/>
          <w:sz w:val="28"/>
        </w:rPr>
        <w:t>
      Шолақашы ауылдық округі 4238,0 мың теңге;</w:t>
      </w:r>
    </w:p>
    <w:bookmarkEnd w:id="26"/>
    <w:bookmarkStart w:name="z34" w:id="27"/>
    <w:p>
      <w:pPr>
        <w:spacing w:after="0"/>
        <w:ind w:left="0"/>
        <w:jc w:val="both"/>
      </w:pPr>
      <w:r>
        <w:rPr>
          <w:rFonts w:ascii="Times New Roman"/>
          <w:b w:val="false"/>
          <w:i w:val="false"/>
          <w:color w:val="000000"/>
          <w:sz w:val="28"/>
        </w:rPr>
        <w:t>
      Черняев ауылдық округі 12626,0 мың теңге;</w:t>
      </w:r>
    </w:p>
    <w:bookmarkEnd w:id="27"/>
    <w:bookmarkStart w:name="z35" w:id="28"/>
    <w:p>
      <w:pPr>
        <w:spacing w:after="0"/>
        <w:ind w:left="0"/>
        <w:jc w:val="both"/>
      </w:pPr>
      <w:r>
        <w:rPr>
          <w:rFonts w:ascii="Times New Roman"/>
          <w:b w:val="false"/>
          <w:i w:val="false"/>
          <w:color w:val="000000"/>
          <w:sz w:val="28"/>
        </w:rPr>
        <w:t>
      2) 2021 жылға арналған аудандық бюджеттен ауылдар, ауылдық округ бюджеттеріне берілетін бюджеттік субвенциялар 249 819,0 мың теңге сомасында, оның ішінде:</w:t>
      </w:r>
    </w:p>
    <w:bookmarkEnd w:id="28"/>
    <w:bookmarkStart w:name="z36" w:id="29"/>
    <w:p>
      <w:pPr>
        <w:spacing w:after="0"/>
        <w:ind w:left="0"/>
        <w:jc w:val="both"/>
      </w:pPr>
      <w:r>
        <w:rPr>
          <w:rFonts w:ascii="Times New Roman"/>
          <w:b w:val="false"/>
          <w:i w:val="false"/>
          <w:color w:val="000000"/>
          <w:sz w:val="28"/>
        </w:rPr>
        <w:t>
      Айдарлы ауылдық округі 8345,0 мың теңге;</w:t>
      </w:r>
    </w:p>
    <w:bookmarkEnd w:id="29"/>
    <w:bookmarkStart w:name="z37" w:id="30"/>
    <w:p>
      <w:pPr>
        <w:spacing w:after="0"/>
        <w:ind w:left="0"/>
        <w:jc w:val="both"/>
      </w:pPr>
      <w:r>
        <w:rPr>
          <w:rFonts w:ascii="Times New Roman"/>
          <w:b w:val="false"/>
          <w:i w:val="false"/>
          <w:color w:val="000000"/>
          <w:sz w:val="28"/>
        </w:rPr>
        <w:t>
      Жалғыскан ауылы 10352,0 мың теңге;</w:t>
      </w:r>
    </w:p>
    <w:bookmarkEnd w:id="30"/>
    <w:bookmarkStart w:name="z38" w:id="31"/>
    <w:p>
      <w:pPr>
        <w:spacing w:after="0"/>
        <w:ind w:left="0"/>
        <w:jc w:val="both"/>
      </w:pPr>
      <w:r>
        <w:rPr>
          <w:rFonts w:ascii="Times New Roman"/>
          <w:b w:val="false"/>
          <w:i w:val="false"/>
          <w:color w:val="000000"/>
          <w:sz w:val="28"/>
        </w:rPr>
        <w:t>
      Жамбыл ауылдық округі 8349,0 мың теңге;</w:t>
      </w:r>
    </w:p>
    <w:bookmarkEnd w:id="31"/>
    <w:bookmarkStart w:name="z39" w:id="32"/>
    <w:p>
      <w:pPr>
        <w:spacing w:after="0"/>
        <w:ind w:left="0"/>
        <w:jc w:val="both"/>
      </w:pPr>
      <w:r>
        <w:rPr>
          <w:rFonts w:ascii="Times New Roman"/>
          <w:b w:val="false"/>
          <w:i w:val="false"/>
          <w:color w:val="000000"/>
          <w:sz w:val="28"/>
        </w:rPr>
        <w:t>
      Октябрь ауылдық округі 68826,0 мың теңге;</w:t>
      </w:r>
    </w:p>
    <w:bookmarkEnd w:id="32"/>
    <w:bookmarkStart w:name="z40" w:id="33"/>
    <w:p>
      <w:pPr>
        <w:spacing w:after="0"/>
        <w:ind w:left="0"/>
        <w:jc w:val="both"/>
      </w:pPr>
      <w:r>
        <w:rPr>
          <w:rFonts w:ascii="Times New Roman"/>
          <w:b w:val="false"/>
          <w:i w:val="false"/>
          <w:color w:val="000000"/>
          <w:sz w:val="28"/>
        </w:rPr>
        <w:t>
      Ильичев ауылдық округі 12851,0 мың теңге;</w:t>
      </w:r>
    </w:p>
    <w:bookmarkEnd w:id="33"/>
    <w:bookmarkStart w:name="z41" w:id="34"/>
    <w:p>
      <w:pPr>
        <w:spacing w:after="0"/>
        <w:ind w:left="0"/>
        <w:jc w:val="both"/>
      </w:pPr>
      <w:r>
        <w:rPr>
          <w:rFonts w:ascii="Times New Roman"/>
          <w:b w:val="false"/>
          <w:i w:val="false"/>
          <w:color w:val="000000"/>
          <w:sz w:val="28"/>
        </w:rPr>
        <w:t>
      Қарасу ауылдық округі 70210,0 мың теңге;</w:t>
      </w:r>
    </w:p>
    <w:bookmarkEnd w:id="34"/>
    <w:bookmarkStart w:name="z42" w:id="35"/>
    <w:p>
      <w:pPr>
        <w:spacing w:after="0"/>
        <w:ind w:left="0"/>
        <w:jc w:val="both"/>
      </w:pPr>
      <w:r>
        <w:rPr>
          <w:rFonts w:ascii="Times New Roman"/>
          <w:b w:val="false"/>
          <w:i w:val="false"/>
          <w:color w:val="000000"/>
          <w:sz w:val="28"/>
        </w:rPr>
        <w:t>
      Қарамырза ауылдық округі 10432,0 мың теңге;</w:t>
      </w:r>
    </w:p>
    <w:bookmarkEnd w:id="35"/>
    <w:bookmarkStart w:name="z43" w:id="36"/>
    <w:p>
      <w:pPr>
        <w:spacing w:after="0"/>
        <w:ind w:left="0"/>
        <w:jc w:val="both"/>
      </w:pPr>
      <w:r>
        <w:rPr>
          <w:rFonts w:ascii="Times New Roman"/>
          <w:b w:val="false"/>
          <w:i w:val="false"/>
          <w:color w:val="000000"/>
          <w:sz w:val="28"/>
        </w:rPr>
        <w:t>
      Қойбағар ауылдық округі 10482,0 мың теңге;</w:t>
      </w:r>
    </w:p>
    <w:bookmarkEnd w:id="36"/>
    <w:bookmarkStart w:name="z44" w:id="37"/>
    <w:p>
      <w:pPr>
        <w:spacing w:after="0"/>
        <w:ind w:left="0"/>
        <w:jc w:val="both"/>
      </w:pPr>
      <w:r>
        <w:rPr>
          <w:rFonts w:ascii="Times New Roman"/>
          <w:b w:val="false"/>
          <w:i w:val="false"/>
          <w:color w:val="000000"/>
          <w:sz w:val="28"/>
        </w:rPr>
        <w:t>
      Люблин ауылдық округі 7603,0 мың теңге;</w:t>
      </w:r>
    </w:p>
    <w:bookmarkEnd w:id="37"/>
    <w:bookmarkStart w:name="z45" w:id="38"/>
    <w:p>
      <w:pPr>
        <w:spacing w:after="0"/>
        <w:ind w:left="0"/>
        <w:jc w:val="both"/>
      </w:pPr>
      <w:r>
        <w:rPr>
          <w:rFonts w:ascii="Times New Roman"/>
          <w:b w:val="false"/>
          <w:i w:val="false"/>
          <w:color w:val="000000"/>
          <w:sz w:val="28"/>
        </w:rPr>
        <w:t>
      Новопавлов ауылы 12371,0 мың теңге;</w:t>
      </w:r>
    </w:p>
    <w:bookmarkEnd w:id="38"/>
    <w:bookmarkStart w:name="z46" w:id="39"/>
    <w:p>
      <w:pPr>
        <w:spacing w:after="0"/>
        <w:ind w:left="0"/>
        <w:jc w:val="both"/>
      </w:pPr>
      <w:r>
        <w:rPr>
          <w:rFonts w:ascii="Times New Roman"/>
          <w:b w:val="false"/>
          <w:i w:val="false"/>
          <w:color w:val="000000"/>
          <w:sz w:val="28"/>
        </w:rPr>
        <w:t>
      Ушаков ауылдық округі 12534,0 мың теңге;</w:t>
      </w:r>
    </w:p>
    <w:bookmarkEnd w:id="39"/>
    <w:bookmarkStart w:name="z47" w:id="40"/>
    <w:p>
      <w:pPr>
        <w:spacing w:after="0"/>
        <w:ind w:left="0"/>
        <w:jc w:val="both"/>
      </w:pPr>
      <w:r>
        <w:rPr>
          <w:rFonts w:ascii="Times New Roman"/>
          <w:b w:val="false"/>
          <w:i w:val="false"/>
          <w:color w:val="000000"/>
          <w:sz w:val="28"/>
        </w:rPr>
        <w:t>
      Шолақашы ауылдық округі 4293,0 мың теңге;</w:t>
      </w:r>
    </w:p>
    <w:bookmarkEnd w:id="40"/>
    <w:bookmarkStart w:name="z48" w:id="41"/>
    <w:p>
      <w:pPr>
        <w:spacing w:after="0"/>
        <w:ind w:left="0"/>
        <w:jc w:val="both"/>
      </w:pPr>
      <w:r>
        <w:rPr>
          <w:rFonts w:ascii="Times New Roman"/>
          <w:b w:val="false"/>
          <w:i w:val="false"/>
          <w:color w:val="000000"/>
          <w:sz w:val="28"/>
        </w:rPr>
        <w:t>
      Черняев ауылдық округі 13171,0 мың теңге;</w:t>
      </w:r>
    </w:p>
    <w:bookmarkEnd w:id="41"/>
    <w:bookmarkStart w:name="z49" w:id="42"/>
    <w:p>
      <w:pPr>
        <w:spacing w:after="0"/>
        <w:ind w:left="0"/>
        <w:jc w:val="both"/>
      </w:pPr>
      <w:r>
        <w:rPr>
          <w:rFonts w:ascii="Times New Roman"/>
          <w:b w:val="false"/>
          <w:i w:val="false"/>
          <w:color w:val="000000"/>
          <w:sz w:val="28"/>
        </w:rPr>
        <w:t>
      3) 2022 жылға арналған аудандық бюджеттен ауылдар, ауылдық округ бюджеттеріне берілетін бюджеттік субвенциялар 244 810,0 мың теңге сомасында, оның ішінде:</w:t>
      </w:r>
    </w:p>
    <w:bookmarkEnd w:id="42"/>
    <w:bookmarkStart w:name="z50" w:id="43"/>
    <w:p>
      <w:pPr>
        <w:spacing w:after="0"/>
        <w:ind w:left="0"/>
        <w:jc w:val="both"/>
      </w:pPr>
      <w:r>
        <w:rPr>
          <w:rFonts w:ascii="Times New Roman"/>
          <w:b w:val="false"/>
          <w:i w:val="false"/>
          <w:color w:val="000000"/>
          <w:sz w:val="28"/>
        </w:rPr>
        <w:t>
      Айдарлы ауылдық округі 8314,0 мың теңге;</w:t>
      </w:r>
    </w:p>
    <w:bookmarkEnd w:id="43"/>
    <w:bookmarkStart w:name="z51" w:id="44"/>
    <w:p>
      <w:pPr>
        <w:spacing w:after="0"/>
        <w:ind w:left="0"/>
        <w:jc w:val="both"/>
      </w:pPr>
      <w:r>
        <w:rPr>
          <w:rFonts w:ascii="Times New Roman"/>
          <w:b w:val="false"/>
          <w:i w:val="false"/>
          <w:color w:val="000000"/>
          <w:sz w:val="28"/>
        </w:rPr>
        <w:t>
      Жалғыскан ауылы 10464,0 мың теңге;</w:t>
      </w:r>
    </w:p>
    <w:bookmarkEnd w:id="44"/>
    <w:bookmarkStart w:name="z52" w:id="45"/>
    <w:p>
      <w:pPr>
        <w:spacing w:after="0"/>
        <w:ind w:left="0"/>
        <w:jc w:val="both"/>
      </w:pPr>
      <w:r>
        <w:rPr>
          <w:rFonts w:ascii="Times New Roman"/>
          <w:b w:val="false"/>
          <w:i w:val="false"/>
          <w:color w:val="000000"/>
          <w:sz w:val="28"/>
        </w:rPr>
        <w:t>
      Жамбыл ауылдық округі 8309,0 мың теңге;</w:t>
      </w:r>
    </w:p>
    <w:bookmarkEnd w:id="45"/>
    <w:bookmarkStart w:name="z53" w:id="46"/>
    <w:p>
      <w:pPr>
        <w:spacing w:after="0"/>
        <w:ind w:left="0"/>
        <w:jc w:val="both"/>
      </w:pPr>
      <w:r>
        <w:rPr>
          <w:rFonts w:ascii="Times New Roman"/>
          <w:b w:val="false"/>
          <w:i w:val="false"/>
          <w:color w:val="000000"/>
          <w:sz w:val="28"/>
        </w:rPr>
        <w:t>
      Октябрь ауылдық округі 63577,0 мың теңге;</w:t>
      </w:r>
    </w:p>
    <w:bookmarkEnd w:id="46"/>
    <w:bookmarkStart w:name="z54" w:id="47"/>
    <w:p>
      <w:pPr>
        <w:spacing w:after="0"/>
        <w:ind w:left="0"/>
        <w:jc w:val="both"/>
      </w:pPr>
      <w:r>
        <w:rPr>
          <w:rFonts w:ascii="Times New Roman"/>
          <w:b w:val="false"/>
          <w:i w:val="false"/>
          <w:color w:val="000000"/>
          <w:sz w:val="28"/>
        </w:rPr>
        <w:t>
      Ильичев ауылдық округі 12952,0 мың теңге;</w:t>
      </w:r>
    </w:p>
    <w:bookmarkEnd w:id="47"/>
    <w:bookmarkStart w:name="z55" w:id="48"/>
    <w:p>
      <w:pPr>
        <w:spacing w:after="0"/>
        <w:ind w:left="0"/>
        <w:jc w:val="both"/>
      </w:pPr>
      <w:r>
        <w:rPr>
          <w:rFonts w:ascii="Times New Roman"/>
          <w:b w:val="false"/>
          <w:i w:val="false"/>
          <w:color w:val="000000"/>
          <w:sz w:val="28"/>
        </w:rPr>
        <w:t>
      Қарасу ауылдық округі 70563,0 мың теңге;</w:t>
      </w:r>
    </w:p>
    <w:bookmarkEnd w:id="48"/>
    <w:bookmarkStart w:name="z56" w:id="49"/>
    <w:p>
      <w:pPr>
        <w:spacing w:after="0"/>
        <w:ind w:left="0"/>
        <w:jc w:val="both"/>
      </w:pPr>
      <w:r>
        <w:rPr>
          <w:rFonts w:ascii="Times New Roman"/>
          <w:b w:val="false"/>
          <w:i w:val="false"/>
          <w:color w:val="000000"/>
          <w:sz w:val="28"/>
        </w:rPr>
        <w:t>
      Қарамырза ауылдық округі 10435,0 мың теңге;</w:t>
      </w:r>
    </w:p>
    <w:bookmarkEnd w:id="49"/>
    <w:bookmarkStart w:name="z57" w:id="50"/>
    <w:p>
      <w:pPr>
        <w:spacing w:after="0"/>
        <w:ind w:left="0"/>
        <w:jc w:val="both"/>
      </w:pPr>
      <w:r>
        <w:rPr>
          <w:rFonts w:ascii="Times New Roman"/>
          <w:b w:val="false"/>
          <w:i w:val="false"/>
          <w:color w:val="000000"/>
          <w:sz w:val="28"/>
        </w:rPr>
        <w:t>
      Қойбағар ауылдық округі 10503,0 мың теңге;</w:t>
      </w:r>
    </w:p>
    <w:bookmarkEnd w:id="50"/>
    <w:bookmarkStart w:name="z58" w:id="51"/>
    <w:p>
      <w:pPr>
        <w:spacing w:after="0"/>
        <w:ind w:left="0"/>
        <w:jc w:val="both"/>
      </w:pPr>
      <w:r>
        <w:rPr>
          <w:rFonts w:ascii="Times New Roman"/>
          <w:b w:val="false"/>
          <w:i w:val="false"/>
          <w:color w:val="000000"/>
          <w:sz w:val="28"/>
        </w:rPr>
        <w:t>
      Люблин ауылдық округі 7600,0 мың теңге;</w:t>
      </w:r>
    </w:p>
    <w:bookmarkEnd w:id="51"/>
    <w:bookmarkStart w:name="z59" w:id="52"/>
    <w:p>
      <w:pPr>
        <w:spacing w:after="0"/>
        <w:ind w:left="0"/>
        <w:jc w:val="both"/>
      </w:pPr>
      <w:r>
        <w:rPr>
          <w:rFonts w:ascii="Times New Roman"/>
          <w:b w:val="false"/>
          <w:i w:val="false"/>
          <w:color w:val="000000"/>
          <w:sz w:val="28"/>
        </w:rPr>
        <w:t>
      Новопавлов ауылы 12413,0 мың теңге;</w:t>
      </w:r>
    </w:p>
    <w:bookmarkEnd w:id="52"/>
    <w:bookmarkStart w:name="z60" w:id="53"/>
    <w:p>
      <w:pPr>
        <w:spacing w:after="0"/>
        <w:ind w:left="0"/>
        <w:jc w:val="both"/>
      </w:pPr>
      <w:r>
        <w:rPr>
          <w:rFonts w:ascii="Times New Roman"/>
          <w:b w:val="false"/>
          <w:i w:val="false"/>
          <w:color w:val="000000"/>
          <w:sz w:val="28"/>
        </w:rPr>
        <w:t>
      Ушаков ауылдық округі 12603,0 мың теңге;</w:t>
      </w:r>
    </w:p>
    <w:bookmarkEnd w:id="53"/>
    <w:bookmarkStart w:name="z61" w:id="54"/>
    <w:p>
      <w:pPr>
        <w:spacing w:after="0"/>
        <w:ind w:left="0"/>
        <w:jc w:val="both"/>
      </w:pPr>
      <w:r>
        <w:rPr>
          <w:rFonts w:ascii="Times New Roman"/>
          <w:b w:val="false"/>
          <w:i w:val="false"/>
          <w:color w:val="000000"/>
          <w:sz w:val="28"/>
        </w:rPr>
        <w:t>
      Шолақашы ауылдық округі 4103,0 мың теңге;</w:t>
      </w:r>
    </w:p>
    <w:bookmarkEnd w:id="54"/>
    <w:bookmarkStart w:name="z62" w:id="55"/>
    <w:p>
      <w:pPr>
        <w:spacing w:after="0"/>
        <w:ind w:left="0"/>
        <w:jc w:val="both"/>
      </w:pPr>
      <w:r>
        <w:rPr>
          <w:rFonts w:ascii="Times New Roman"/>
          <w:b w:val="false"/>
          <w:i w:val="false"/>
          <w:color w:val="000000"/>
          <w:sz w:val="28"/>
        </w:rPr>
        <w:t>
      Черняев ауылдық округі 12974,0 мың теңге.</w:t>
      </w:r>
    </w:p>
    <w:bookmarkEnd w:id="55"/>
    <w:bookmarkStart w:name="z63"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Қарасу ауданының жергілікті атқарушы органының 2020 жылға резерві 7 449,0 мың теңге сомасында бекітілсін, оның ішінде:</w:t>
      </w:r>
    </w:p>
    <w:bookmarkEnd w:id="56"/>
    <w:p>
      <w:pPr>
        <w:spacing w:after="0"/>
        <w:ind w:left="0"/>
        <w:jc w:val="both"/>
      </w:pPr>
      <w:r>
        <w:rPr>
          <w:rFonts w:ascii="Times New Roman"/>
          <w:b w:val="false"/>
          <w:i w:val="false"/>
          <w:color w:val="000000"/>
          <w:sz w:val="28"/>
        </w:rPr>
        <w:t>
      шұғыл шығындарға 7 449,0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23.11.2020 </w:t>
      </w:r>
      <w:r>
        <w:rPr>
          <w:rFonts w:ascii="Times New Roman"/>
          <w:b w:val="false"/>
          <w:i w:val="false"/>
          <w:color w:val="000000"/>
          <w:sz w:val="28"/>
        </w:rPr>
        <w:t>№ 445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5. 2020 жылға арналған аудандық бюджетті атқару процесінде секвестерлеуге жатпайтын жергілікті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7"/>
    <w:bookmarkStart w:name="z11111" w:id="58"/>
    <w:p>
      <w:pPr>
        <w:spacing w:after="0"/>
        <w:ind w:left="0"/>
        <w:jc w:val="both"/>
      </w:pPr>
      <w:r>
        <w:rPr>
          <w:rFonts w:ascii="Times New Roman"/>
          <w:b w:val="false"/>
          <w:i w:val="false"/>
          <w:color w:val="000000"/>
          <w:sz w:val="28"/>
        </w:rPr>
        <w:t>
      5-1. 2020 жылға арналған аудандық бюджетте 2019 жылы облыстық бюджеттен бөлінген пайдаланылмаған (толық пайдаланылмаған) нысаналы даму трансферттерін пайдалану (толық пайдалану) 2 999,0 мың теңге сомасында көзделсін.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Қостанай облысы Қарасу ауданы мәслихатының 18.03.2020 </w:t>
      </w:r>
      <w:r>
        <w:rPr>
          <w:rFonts w:ascii="Times New Roman"/>
          <w:b w:val="false"/>
          <w:i w:val="false"/>
          <w:color w:val="000000"/>
          <w:sz w:val="28"/>
        </w:rPr>
        <w:t>№ 390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2222" w:id="59"/>
    <w:p>
      <w:pPr>
        <w:spacing w:after="0"/>
        <w:ind w:left="0"/>
        <w:jc w:val="both"/>
      </w:pPr>
      <w:r>
        <w:rPr>
          <w:rFonts w:ascii="Times New Roman"/>
          <w:b w:val="false"/>
          <w:i w:val="false"/>
          <w:color w:val="000000"/>
          <w:sz w:val="28"/>
        </w:rPr>
        <w:t>
      5-2. 2020 жылға арналған аудандық бюджетте 2019 жылы пайдаланылмаған (толық пайдаланылмаған) нысаналы трансферттерді қайтару 22 729,0 мың теңге сомасында көзделсін, оның ішінде:</w:t>
      </w:r>
    </w:p>
    <w:bookmarkEnd w:id="59"/>
    <w:p>
      <w:pPr>
        <w:spacing w:after="0"/>
        <w:ind w:left="0"/>
        <w:jc w:val="both"/>
      </w:pPr>
      <w:r>
        <w:rPr>
          <w:rFonts w:ascii="Times New Roman"/>
          <w:b w:val="false"/>
          <w:i w:val="false"/>
          <w:color w:val="000000"/>
          <w:sz w:val="28"/>
        </w:rPr>
        <w:t>
      Қазақстан Республикасының Ұлттық қорынан 22 207,0 мың теңге, республикалық бюджеттен 170,3 мың теңге, облыстық бюджеттен 351,7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Қостанай облысы Қарасу ауданы мәслихатының 18.03.2020 </w:t>
      </w:r>
      <w:r>
        <w:rPr>
          <w:rFonts w:ascii="Times New Roman"/>
          <w:b w:val="false"/>
          <w:i w:val="false"/>
          <w:color w:val="000000"/>
          <w:sz w:val="28"/>
        </w:rPr>
        <w:t>№ 390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2223"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Аудандық бюджетте Жұмыспен қамту жол картасы шеңберінде шараларды қаржыландыру үшін облыстық бюджеттен бөлінген кредиттер сомасы 1 862 786,0 мың теңге сомасында көзделсін.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5-3-тармақпен толықтырылды - Қостанай облысы Қарасу ауданы мәслихатының 09.06.2020 </w:t>
      </w:r>
      <w:r>
        <w:rPr>
          <w:rFonts w:ascii="Times New Roman"/>
          <w:b w:val="false"/>
          <w:i w:val="false"/>
          <w:color w:val="000000"/>
          <w:sz w:val="28"/>
        </w:rPr>
        <w:t>№ 408</w:t>
      </w:r>
      <w:r>
        <w:rPr>
          <w:rFonts w:ascii="Times New Roman"/>
          <w:b w:val="false"/>
          <w:i w:val="false"/>
          <w:color w:val="ff0000"/>
          <w:sz w:val="28"/>
        </w:rPr>
        <w:t xml:space="preserve"> (01.01.2020 бастап қолданысқа енгізіледі); жаңа редакцияда - Қостанай облысы Қарасу ауданы мәслихатының 23.11.2020 </w:t>
      </w:r>
      <w:r>
        <w:rPr>
          <w:rFonts w:ascii="Times New Roman"/>
          <w:b w:val="false"/>
          <w:i w:val="false"/>
          <w:color w:val="000000"/>
          <w:sz w:val="28"/>
        </w:rPr>
        <w:t>№ 445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2224" w:id="61"/>
    <w:p>
      <w:pPr>
        <w:spacing w:after="0"/>
        <w:ind w:left="0"/>
        <w:jc w:val="both"/>
      </w:pPr>
      <w:r>
        <w:rPr>
          <w:rFonts w:ascii="Times New Roman"/>
          <w:b w:val="false"/>
          <w:i w:val="false"/>
          <w:color w:val="000000"/>
          <w:sz w:val="28"/>
        </w:rPr>
        <w:t>
      5-4. Аудандық бюджетте салықтық жүктеменің төмендеуіне байланысты шағын және орта бизнес субъектілері үшін шығындарды өтеу 200 000,0 мың теңге сомасында көзделсін, оның ішінде:</w:t>
      </w:r>
    </w:p>
    <w:bookmarkEnd w:id="61"/>
    <w:p>
      <w:pPr>
        <w:spacing w:after="0"/>
        <w:ind w:left="0"/>
        <w:jc w:val="both"/>
      </w:pPr>
      <w:r>
        <w:rPr>
          <w:rFonts w:ascii="Times New Roman"/>
          <w:b w:val="false"/>
          <w:i w:val="false"/>
          <w:color w:val="000000"/>
          <w:sz w:val="28"/>
        </w:rPr>
        <w:t>
      республикалық бюджеттен берілетін трансферттер есебінен 100 000,0 мың теңге;</w:t>
      </w:r>
    </w:p>
    <w:p>
      <w:pPr>
        <w:spacing w:after="0"/>
        <w:ind w:left="0"/>
        <w:jc w:val="both"/>
      </w:pPr>
      <w:r>
        <w:rPr>
          <w:rFonts w:ascii="Times New Roman"/>
          <w:b w:val="false"/>
          <w:i w:val="false"/>
          <w:color w:val="000000"/>
          <w:sz w:val="28"/>
        </w:rPr>
        <w:t>
      облыстық бюджеттен қаражат есебінен 100 000,0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5-4-тармақпен толықтырылды - Қостанай облысы Қарасу ауданы мәслихатының 09.06.2020 </w:t>
      </w:r>
      <w:r>
        <w:rPr>
          <w:rFonts w:ascii="Times New Roman"/>
          <w:b w:val="false"/>
          <w:i w:val="false"/>
          <w:color w:val="000000"/>
          <w:sz w:val="28"/>
        </w:rPr>
        <w:t>№ 408</w:t>
      </w:r>
      <w:r>
        <w:rPr>
          <w:rFonts w:ascii="Times New Roman"/>
          <w:b w:val="false"/>
          <w:i w:val="false"/>
          <w:color w:val="ff0000"/>
          <w:sz w:val="28"/>
        </w:rPr>
        <w:t xml:space="preserve"> (01.01.2020 бастап қолданысқа енгізіледі); жаңа редакцияда - Қостанай облысы Қарасу ауданы мәслихатының 23.11.2020 </w:t>
      </w:r>
      <w:r>
        <w:rPr>
          <w:rFonts w:ascii="Times New Roman"/>
          <w:b w:val="false"/>
          <w:i w:val="false"/>
          <w:color w:val="000000"/>
          <w:sz w:val="28"/>
        </w:rPr>
        <w:t>№ 445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2019 жылғы "27" </w:t>
            </w:r>
            <w:r>
              <w:br/>
            </w:r>
            <w:r>
              <w:rPr>
                <w:rFonts w:ascii="Times New Roman"/>
                <w:b w:val="false"/>
                <w:i w:val="false"/>
                <w:color w:val="000000"/>
                <w:sz w:val="20"/>
              </w:rPr>
              <w:t>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70" w:id="63"/>
    <w:p>
      <w:pPr>
        <w:spacing w:after="0"/>
        <w:ind w:left="0"/>
        <w:jc w:val="left"/>
      </w:pPr>
      <w:r>
        <w:rPr>
          <w:rFonts w:ascii="Times New Roman"/>
          <w:b/>
          <w:i w:val="false"/>
          <w:color w:val="000000"/>
        </w:rPr>
        <w:t xml:space="preserve"> 2020 жылға арналған аудандық бюджет</w:t>
      </w:r>
    </w:p>
    <w:bookmarkEnd w:id="63"/>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23.11.2020 </w:t>
      </w:r>
      <w:r>
        <w:rPr>
          <w:rFonts w:ascii="Times New Roman"/>
          <w:b w:val="false"/>
          <w:i w:val="false"/>
          <w:color w:val="ff0000"/>
          <w:sz w:val="28"/>
        </w:rPr>
        <w:t>№ 445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2019 жылғы "27" </w:t>
            </w:r>
            <w:r>
              <w:br/>
            </w:r>
            <w:r>
              <w:rPr>
                <w:rFonts w:ascii="Times New Roman"/>
                <w:b w:val="false"/>
                <w:i w:val="false"/>
                <w:color w:val="000000"/>
                <w:sz w:val="20"/>
              </w:rPr>
              <w:t>желтоқсандығы</w:t>
            </w:r>
            <w:r>
              <w:br/>
            </w:r>
            <w:r>
              <w:rPr>
                <w:rFonts w:ascii="Times New Roman"/>
                <w:b w:val="false"/>
                <w:i w:val="false"/>
                <w:color w:val="000000"/>
                <w:sz w:val="20"/>
              </w:rPr>
              <w:t>№ 361 шешіміне</w:t>
            </w:r>
            <w:r>
              <w:br/>
            </w:r>
            <w:r>
              <w:rPr>
                <w:rFonts w:ascii="Times New Roman"/>
                <w:b w:val="false"/>
                <w:i w:val="false"/>
                <w:color w:val="000000"/>
                <w:sz w:val="20"/>
              </w:rPr>
              <w:t>2-қосымша</w:t>
            </w:r>
          </w:p>
        </w:tc>
      </w:tr>
    </w:tbl>
    <w:bookmarkStart w:name="z72" w:id="64"/>
    <w:p>
      <w:pPr>
        <w:spacing w:after="0"/>
        <w:ind w:left="0"/>
        <w:jc w:val="left"/>
      </w:pPr>
      <w:r>
        <w:rPr>
          <w:rFonts w:ascii="Times New Roman"/>
          <w:b/>
          <w:i w:val="false"/>
          <w:color w:val="000000"/>
        </w:rPr>
        <w:t xml:space="preserve"> 2021 жылға арналған аудандық бюджет</w:t>
      </w:r>
    </w:p>
    <w:bookmarkEnd w:id="64"/>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23.11.2020 </w:t>
      </w:r>
      <w:r>
        <w:rPr>
          <w:rFonts w:ascii="Times New Roman"/>
          <w:b w:val="false"/>
          <w:i w:val="false"/>
          <w:color w:val="ff0000"/>
          <w:sz w:val="28"/>
        </w:rPr>
        <w:t>№ 445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3669647,7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2019 жылғы "27" </w:t>
            </w:r>
            <w:r>
              <w:br/>
            </w:r>
            <w:r>
              <w:rPr>
                <w:rFonts w:ascii="Times New Roman"/>
                <w:b w:val="false"/>
                <w:i w:val="false"/>
                <w:color w:val="000000"/>
                <w:sz w:val="20"/>
              </w:rPr>
              <w:t>желтоқсандағы</w:t>
            </w:r>
            <w:r>
              <w:br/>
            </w:r>
            <w:r>
              <w:rPr>
                <w:rFonts w:ascii="Times New Roman"/>
                <w:b w:val="false"/>
                <w:i w:val="false"/>
                <w:color w:val="000000"/>
                <w:sz w:val="20"/>
              </w:rPr>
              <w:t>№ 361 шешіміне</w:t>
            </w:r>
            <w:r>
              <w:br/>
            </w:r>
            <w:r>
              <w:rPr>
                <w:rFonts w:ascii="Times New Roman"/>
                <w:b w:val="false"/>
                <w:i w:val="false"/>
                <w:color w:val="000000"/>
                <w:sz w:val="20"/>
              </w:rPr>
              <w:t>3-қосымша</w:t>
            </w:r>
          </w:p>
        </w:tc>
      </w:tr>
    </w:tbl>
    <w:bookmarkStart w:name="z74" w:id="65"/>
    <w:p>
      <w:pPr>
        <w:spacing w:after="0"/>
        <w:ind w:left="0"/>
        <w:jc w:val="left"/>
      </w:pPr>
      <w:r>
        <w:rPr>
          <w:rFonts w:ascii="Times New Roman"/>
          <w:b/>
          <w:i w:val="false"/>
          <w:color w:val="000000"/>
        </w:rPr>
        <w:t xml:space="preserve"> 2022 жылға арналған аудандық бюджет</w:t>
      </w:r>
    </w:p>
    <w:bookmarkEnd w:id="65"/>
    <w:p>
      <w:pPr>
        <w:spacing w:after="0"/>
        <w:ind w:left="0"/>
        <w:jc w:val="both"/>
      </w:pPr>
      <w:r>
        <w:rPr>
          <w:rFonts w:ascii="Times New Roman"/>
          <w:b w:val="false"/>
          <w:i w:val="false"/>
          <w:color w:val="ff0000"/>
          <w:sz w:val="28"/>
        </w:rPr>
        <w:t xml:space="preserve">
      Ескерту. 3-қосымша жаңа редакцияда - Қостанай облысы Қарасу ауданы мәслихатының 23.11.2020 </w:t>
      </w:r>
      <w:r>
        <w:rPr>
          <w:rFonts w:ascii="Times New Roman"/>
          <w:b w:val="false"/>
          <w:i w:val="false"/>
          <w:color w:val="ff0000"/>
          <w:sz w:val="28"/>
        </w:rPr>
        <w:t>№ 445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2019 жылғы "27" </w:t>
            </w:r>
            <w:r>
              <w:br/>
            </w:r>
            <w:r>
              <w:rPr>
                <w:rFonts w:ascii="Times New Roman"/>
                <w:b w:val="false"/>
                <w:i w:val="false"/>
                <w:color w:val="000000"/>
                <w:sz w:val="20"/>
              </w:rPr>
              <w:t>желтоқсандағы</w:t>
            </w:r>
            <w:r>
              <w:br/>
            </w:r>
            <w:r>
              <w:rPr>
                <w:rFonts w:ascii="Times New Roman"/>
                <w:b w:val="false"/>
                <w:i w:val="false"/>
                <w:color w:val="000000"/>
                <w:sz w:val="20"/>
              </w:rPr>
              <w:t>№ 361 шешіміне</w:t>
            </w:r>
            <w:r>
              <w:br/>
            </w:r>
            <w:r>
              <w:rPr>
                <w:rFonts w:ascii="Times New Roman"/>
                <w:b w:val="false"/>
                <w:i w:val="false"/>
                <w:color w:val="000000"/>
                <w:sz w:val="20"/>
              </w:rPr>
              <w:t>4-қосымша</w:t>
            </w:r>
          </w:p>
        </w:tc>
      </w:tr>
    </w:tbl>
    <w:bookmarkStart w:name="z76" w:id="66"/>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