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f2af" w14:textId="003f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2019 жылы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9 сәуірдегі № 378 шешімі. Қостанай облысының Әділет департаментінде 2019 жылғы 11 сәуірде № 8336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ШЕШIМ ҚАБЫЛДАДЫ:</w:t>
      </w:r>
    </w:p>
    <w:bookmarkEnd w:id="0"/>
    <w:bookmarkStart w:name="z5" w:id="1"/>
    <w:p>
      <w:pPr>
        <w:spacing w:after="0"/>
        <w:ind w:left="0"/>
        <w:jc w:val="both"/>
      </w:pPr>
      <w:r>
        <w:rPr>
          <w:rFonts w:ascii="Times New Roman"/>
          <w:b w:val="false"/>
          <w:i w:val="false"/>
          <w:color w:val="000000"/>
          <w:sz w:val="28"/>
        </w:rPr>
        <w:t>
      1. 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