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433f" w14:textId="be74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9 сәуірдегі № 379 шешімі. Қостанай облысының Әділет департаментінде 2019 жылғы 12 сәуірде № 8346 болып тіркелді. Күші жойылды - Қостанай облысы Қостанай ауданы мәслихатының 2020 жылғы 13 сәуірдегі № 512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13.04.2020 </w:t>
      </w:r>
      <w:r>
        <w:rPr>
          <w:rFonts w:ascii="Times New Roman"/>
          <w:b w:val="false"/>
          <w:i w:val="false"/>
          <w:color w:val="ff0000"/>
          <w:sz w:val="28"/>
        </w:rPr>
        <w:t>№ 512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2016 жылғы 1 сәуірдегі </w:t>
      </w:r>
      <w:r>
        <w:rPr>
          <w:rFonts w:ascii="Times New Roman"/>
          <w:b w:val="false"/>
          <w:i w:val="false"/>
          <w:color w:val="000000"/>
          <w:sz w:val="28"/>
        </w:rPr>
        <w:t>№ 15</w:t>
      </w:r>
      <w:r>
        <w:rPr>
          <w:rFonts w:ascii="Times New Roman"/>
          <w:b w:val="false"/>
          <w:i w:val="false"/>
          <w:color w:val="000000"/>
          <w:sz w:val="28"/>
        </w:rPr>
        <w:t xml:space="preserve"> шешімінің (2016 жылғы 5 мамырда "Арна" газетінде жарияланған, Нормативтік құқықтық актілерді мемлекеттік тіркеу тізілімінде № 6310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