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960f" w14:textId="249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29 желтоқсандағы № 344 "Қостанай ауданының ауыл, кент,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7 маусымдағы № 410 шешімі. Қостанай облысының Әділет департаментінде 2019 жылғы 17 маусымда № 8532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ауыл, кент, ауылдық округтерінің 2019-2021 жылдарға арналған бюджеттері туралы"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"ауыл," сөзі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Озерный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19197,1 мың теңге, оның ішінде: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15048,1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19566,9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"Озерный ауылының" деген сөз тіркесі "Озерный ауылдық округінің" деген сөз тіркесімен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Затобол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- 327238,0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- 223987,0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- 3037,0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- 100214,0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353359,2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-26121,2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- 26121,2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Владимиров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- 18163,0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- 5975,0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- 182,0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- 12006,0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- 21143,4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-2980,4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- 2980,4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Айсары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- 19474,0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- 7528,0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- 11766,0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- 20897,0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- 1423,0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- 1423,0 мың теңге.";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"Глазунов" сөзі "Айсары" сөзімен ауыстырылсын;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Жамбыл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- 20025,0 мың теңге, оның ішінде: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- 10155,0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- 23949,1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-3924,1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- 3924,1 мың теңге.";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Заречный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- 97042,0 мың теңге, оның ішінде: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- 34900,0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- 61842,0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113327,3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-16285,3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- 16285,3 мың теңге.";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Майкөл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- 22726,0 мың теңге, оның ішінде: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- 5611,0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- 16895,0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- 25325,7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-2599,7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- 2599,7 мың теңге.";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Мәскеу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- 18320,0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- 5035,0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- 13235,0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- 18725,1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-405,1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- 405,1 мың теңге.";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Мичурин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- 26275,0 мың теңге,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- 23172,0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- 151,0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- 2952,0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35128,6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-8853,6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- 8853,6 мың теңге.";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Октябрь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- 57212,0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- 10470,0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- 46572,0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58801,6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-1589,6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- 1589,6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Садчиков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- 17999,0 мың теңге, оның ішінде: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- 6020,0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- 11799,0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- 19990,1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-1991,1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- 1991,1 мың теңге.";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Озерный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Затобол кентінің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7-қосымша</w:t>
            </w:r>
          </w:p>
        </w:tc>
      </w:tr>
    </w:tbl>
    <w:bookmarkStart w:name="z1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Владимиров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10-қосымша</w:t>
            </w:r>
          </w:p>
        </w:tc>
      </w:tr>
    </w:tbl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Айсары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13-қосымша</w:t>
            </w:r>
          </w:p>
        </w:tc>
      </w:tr>
    </w:tbl>
    <w:bookmarkStart w:name="z1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16-қосымша</w:t>
            </w:r>
          </w:p>
        </w:tc>
      </w:tr>
    </w:tbl>
    <w:bookmarkStart w:name="z1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19-қосымша</w:t>
            </w:r>
          </w:p>
        </w:tc>
      </w:tr>
    </w:tbl>
    <w:bookmarkStart w:name="z18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Майкөл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22-қосымша</w:t>
            </w:r>
          </w:p>
        </w:tc>
      </w:tr>
    </w:tbl>
    <w:bookmarkStart w:name="z18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Мәскеу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25-қосымша</w:t>
            </w:r>
          </w:p>
        </w:tc>
      </w:tr>
    </w:tbl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Мичурин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28-қосымша</w:t>
            </w:r>
          </w:p>
        </w:tc>
      </w:tr>
    </w:tbl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31-қосымша</w:t>
            </w:r>
          </w:p>
        </w:tc>
      </w:tr>
    </w:tbl>
    <w:bookmarkStart w:name="z1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Садчиков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