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f335" w14:textId="34af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Қостанай ауданы әкімдігінің 2019 жылғы 19 маусымдағы № 425 қаулысы. Қостанай облысының Әділет департаментінде 2019 жылғы 20 маусымда № 8550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Қостанай облысы Қостанай ауданының аумағында орналасқан, жалпы алаңы 18,8205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әкiмдігінің "Жер қатынастары бөлімі" мемлекеттiк мекемесi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