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13d7" w14:textId="aa01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Қостанай ауданының аумағында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2019 жылғы 16 шілдедегі № 504 қаулысы. Қостанай облысының Әділет департаментінде 2019 жылғы 19 шілдеде № 8591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Қостанай ауданының аумағында егіс жұмыстардың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"Ауыл шаруашылық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2019 жылғы 5 мамырдан бастап туындаған қатынастарға өз әрекетін таратады.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16 шілдедегі</w:t>
            </w:r>
            <w:r>
              <w:br/>
            </w:r>
            <w:r>
              <w:rPr>
                <w:rFonts w:ascii="Times New Roman"/>
                <w:b w:val="false"/>
                <w:i w:val="false"/>
                <w:color w:val="000000"/>
                <w:sz w:val="20"/>
              </w:rPr>
              <w:t>№ 504 қаулысына қосымша</w:t>
            </w:r>
          </w:p>
        </w:tc>
      </w:tr>
    </w:tbl>
    <w:bookmarkStart w:name="z13" w:id="8"/>
    <w:p>
      <w:pPr>
        <w:spacing w:after="0"/>
        <w:ind w:left="0"/>
        <w:jc w:val="left"/>
      </w:pPr>
      <w:r>
        <w:rPr>
          <w:rFonts w:ascii="Times New Roman"/>
          <w:b/>
          <w:i w:val="false"/>
          <w:color w:val="000000"/>
        </w:rPr>
        <w:t xml:space="preserve"> 2019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Қостанай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табиғи – климаттық аймақ (дала)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 бен 15 қыркүйек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 мен 5 маусым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 мен 31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мен 28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 мен 28 мамыр аралығы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мен 28 мамыр аралығы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