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3ef9" w14:textId="6823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2018 жылғы 17 мамырдағы № 247 "Қостанай ауданының аумағында 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2019 жылғы 14 тамыздағы № 573 қаулысы. Қостанай облысының Әділет департаментінде 2019 жылғы 15 тамызда № 8623 болып тіркелді. Күші жойылды - Қостанай облысы Қостанай ауданы әкімдігінің 2020 жылғы 15 шілдедегі № 379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15.07.2020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"Қостанай ауданының аумағында стационарлық емес сауда объектілерін орналастыру орындарын бекіту туралы" 2018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(2018 жылғы 21 маусымда Қазақстан Республикасының нормативтік құқықтық актілерінің эталондық бақылау банкінде жарияланған, Нормативтік құқықтық актілерді мемлекеттік тіркеу тізілімінде № 7834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"Кәсіпкерлік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ауданының аумағында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2201"/>
        <w:gridCol w:w="7903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 Александровка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Иноземцев көшесі, № 23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 Айсары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11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ауылдық округі Белозерка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8/1 үйдің жанында Целинный көшесі, № 25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 ауылдық округі Владимировка ауылы 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№ 55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Жамбыл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№ 19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Жданов ауылдық округі Ждановка ауылы 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№ 34 үйдің жанында 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 Заречное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№ 12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саябақ аймағы, Тәуелсіздік және Школьная көшелерінің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 көшесі, құрылым 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№ 49А ғимараттың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№ 76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қаласына авто көлік кіретін жолы, "К.А. Тимирязев" атындағы тұтыну кооперативінің жанында</w:t>
            </w:r>
          </w:p>
          <w:bookmarkEnd w:id="9"/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И.Ф. Павлов атындағы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№ 9 құрылыстың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 Майкөл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көшесі, № 36 ғимараттың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 Мичуринское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№ 10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ауылдық округі Мәскеу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көшесі, № 1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 Воскресеновка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41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ауылдық округі Надеждинка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66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Озерное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6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Суриковка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көшесі, № 39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Шишкинское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20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Лиманное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Фермовская көшесі, № 3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Молокановка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Селезнева көшесі, № 20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Нечаевка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көшесі, №10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ауылдық округі Октябрское ауылы 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көшесі, № 21 ғимараттың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Шоққарағай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№ 4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61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ауылдық округі Садчиковка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173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 Бегежан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№ 8 үйдің жанында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ауылдық округі Ульяновское ауылы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20 үйдің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