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9c9e" w14:textId="7c29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30 мамырдағы № 260 "Қостанай облысы Қостанай ауданы Владимиров ауылдық округінің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2019 жылғы 22 қазандағы № 434 шешімі. Қостанай облысының Әділет департаментінде 2019 жылғы 31 қазанда № 8725 болып тіркелді. Күші жойылды - Қостанай облысы Қостанай ауданы мәслихатының 2020 жылғы 27 қаңтардағы № 472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(халық саны екі мың адамнан көп ауылдық округтер үшін 01.01.2018 бастап және халық саны екі мың адам және одан аз ауылдық округтер үшін 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Қостанай ауданы Владимиров ауылдық округінің жергілікті қоғамдастық жиналысының регламентін бекіту туралы" 2018 жылғы 30 мамырдағы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2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7883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Қостанай облысы Қостанай ауданы Владимиров ауылдық округінің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 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