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51f" w14:textId="605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263 "Қостанай облысы Қостанай ауданы Заречный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437 шешімі. Қостанай облысының Әділет департаментінде 2019 жылғы 31 қазанда № 8728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Заречный ауылдық округінің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3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Қостанай облысы Қостанай ауданы Заречный ауылдық округінің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