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d5007" w14:textId="68d50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2018 жылғы 26 желтоқсандағы № 243 "Науырзым ауданы Қарамеңді ауылдық округінің 2019-2021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2019 жылғы 26 маусымдағы № 295 шешімі. Қостанай облысының Әділет департаментінде 2019 жылғы 1 шілдеде № 8562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Науырзым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2018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243</w:t>
      </w:r>
      <w:r>
        <w:rPr>
          <w:rFonts w:ascii="Times New Roman"/>
          <w:b w:val="false"/>
          <w:i w:val="false"/>
          <w:color w:val="000000"/>
          <w:sz w:val="28"/>
        </w:rPr>
        <w:t xml:space="preserve"> "Науырзым ауданы Қарамеңді ауылдық округінің 2019-2021 жылдарға арналған бюджеті туралы" шешіміне (2019 жылғы 3 қаңтарда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8206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Қарамеңді ауылдық округінің 2019-2021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–131166,7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13481,0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117685,7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132282,3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-1115,6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1115,6 мың теңге: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1115,6 мың теңге.";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2019 жылға арналған Науырзым ауданы Қарамеңді ауылдық округінің бюджетінде аудандық бюджеттен ағымдағы нысаналы трансферттер түсімінің 41274,7 мың теңге сомасында көзделгені ескерілсін, оның ішінде: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абаттандыруға 22000,0 мың теңге сомасында;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қызметтерді төлеуге 3000,0 мың теңге сомасында;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жылға арналған азаматтық қызметшілердің жекелеген санаттарының мемлекеттік бюджет қаражаты есебінен ұсталатын ұйымдар қызметкерлерінің, қазыналық кәсіпорындар қызметкерлерінің жалақысын көтеруге 14922,0 мың теңге сомасында;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жылға арналған мемлекеттік әкімшілік қызметшілердің жекелеген санаттарының жалақысын көтеруге 1352,7 мың теңге сомасында.";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шешіміне 1-қосымша</w:t>
            </w:r>
          </w:p>
        </w:tc>
      </w:tr>
    </w:tbl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Қарамеңді ауылдық округінің 2019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117685,7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