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886" w14:textId="1a0a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238 "Науырзым ауданының 2019-2021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2019 жылғы 25 шілдедегі № 298 шешімі. Қостанай облысының Әділет департаментінде 2019 жылғы 29 шілдеде № 8607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(2018 жылғы 28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2651235,7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234689,0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5749,0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715,0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2410082,7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2664103,6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14384,0 мың теңге, оның iшiнде: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18938,0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– 4554,0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-27251,9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27251,9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18938,0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4554,0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12867,9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аудандық бюджетте республикалық бюджеттен ағымдағы нысаналы трансферттер түсімінің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бастауыш, негізгі және жалпы орта білім беру ұйымдарының мұғалімдері мен педагог-психологтарының еңбегіне ақы төлеуді ұлғайтуға 98351,0 мың теңге сомасында;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мемлекеттік әкімшілік қызметшілердің жекелеген санаттарының жалақысын көтеруге 20173,0 мың теңге сомасында;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 240668,0 мың теңге сомасында;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2019 жылға арналған іс-шаралар жоспарын іске асыруға 1993,0 мың теңге сомасында;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атаулы әлеуметтік көмек төлемақысын төлеуге 70451,0 мың теңге сомасында;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әлеуметтік жұмыс жөніндегі консультанттар мен ассистенттерді енгізуге 4230,0 мың теңге сомасында;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жобаларына 295641,0 мың теңге сомасында;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арттыру үшін олардың салықтық жүктемесін төмендетуге байланысты шығасыларды өтеуге 7000,0 мың теңге сомасында;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 қайтару мынадай көлемде: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0,7 мың теңге сомасында;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0,2 мың теңге сомасында.";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2019 жылға арналған аудандық бюджетте Қазақстан Республикасының Ұлттық қорынан қаражаттар қарастырылғаны ескерілсін: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атаулы әлеуметтік көмек төлемақысын төлеуге 50175,0 мың теңге сомасында.";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аудандық бюджетте еңбек нарығын дамытуға республикалық бюджеттен 30 797,0 мың теңге сомасында қаражат жұмсау көзделгені ескерілсін,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мен жастар тәжірбиесін ішінара субсидиялауға 17371,0 мың теңге сомасында;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айқындаған адамдарға, өңірлерге ерікті түрде қоныс аударатын азаматтарға және қоныс аударуға көмек көрсететін жұмыс берушілерге мемлекеттік қолдау шараларын көрсетуге 9891,0 мың теңге сомасында;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гранттарды ұсынуға 3535,0 мың теңге сомасында.";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аудандық бюджетте еңбек нарығын дамытуға Қазақстан Республикасының Ұлттық қорынан қаражаттар, оның ішінде ағымдағы нысаналы трансферттер түсімінің қарастырылғаны ескерілсін: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гранттарды ұсынуға 3030,0 мың теңге сомасында;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мерзімді кәсіби оқытуды қамтамасыз ету үшін қосымша қамтуға 9068,0 мың тенге сомасында.";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3366,0 мың теңге сомасында;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6952,0 мың теңге сомасында;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жобаларына 118256,0 мың теңге сомасында;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сыныпқа электрондық кезекті енгізуге 2240,0 мың теңге сомасында;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3168,0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мемлекеттік әлеуметтік көмек алушылар болып табылатын жеке тұлғаларды телевизиялық абоненттiк жалғамалармен қамтамасыз ету 176,0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2017-2021 жылдарға арналған "Еңбек" Мемлекеттік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жұмыспен қамтудың жеке агенттіктеріне халықты жұмыспен қамту саласындағы қызметтердің аутсорсингіне 795,0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малдың нодулярлық дерматитіне эпизоотияға қарсы іс-шараларды жүргізуге 3538,0 мың теңге сомасында;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 жүргізуге 4565,3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 және оларды мектептерге енгізуге 129,9 мың теңге сомасында;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қызметкерлердің еңбек ақысының мөлшерін ең төменгі жалақының 1,5 еселік мөлшеріне дейін ұлғайтуға 4953,5 мың теңге сомасында;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құралдарында ақпараттық-үгіт материалдарын орналастыру жөніндегі қызметтерге 5000,0 мың теңге сомасында;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төлемақысын төлеуге 5802,0 мың теңге сомасында.".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 1-қосымша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2019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2651235,7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2664103,6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1047126,9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1002299,9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987675,9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