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c84a" w14:textId="ac9c8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Өлеңді ауылы әкімінің 2019 жылғы 4 қазандағы № 3 шешімі. Қостанай облысының Әділет департаментінде 2019 жылғы 8 қазанда № 8689 болып тіркелді. Күші жойылды - Қостанай облысы Науырзым ауданы Өлеңді ауылы әкімінің 2020 жылғы 14 қыркүйектегі № 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Өлеңді ауылы әкімінің 14.09.2020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Науырзым аудандық аумақтық инспекциясы" мемлекеттік мекемесі басшысының 2019 жылғы 12 қыркүйектегі № 01-20/175 ұсынысы негізінде Науырзым ауданы Өлеңді ауылы әкімінің міндетін уақытша атқарушы ШЕШІМ ҚАБЫЛДАДЫ:</w:t>
      </w:r>
    </w:p>
    <w:bookmarkStart w:name="z5" w:id="1"/>
    <w:p>
      <w:pPr>
        <w:spacing w:after="0"/>
        <w:ind w:left="0"/>
        <w:jc w:val="both"/>
      </w:pPr>
      <w:r>
        <w:rPr>
          <w:rFonts w:ascii="Times New Roman"/>
          <w:b w:val="false"/>
          <w:i w:val="false"/>
          <w:color w:val="000000"/>
          <w:sz w:val="28"/>
        </w:rPr>
        <w:t>
      1. Қостанай облысы Науырзым ауданы Өлеңді ауылының аумағында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Науырзым аудандық тауарлар мен көрсетілетін қызметтердің сапасы мен қауіпсіздігін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Науырзым аудандық аумақтық инспекциясы" мемлекеттік мекемесіне (келісім бойынша), "Науырзым ауданының ветеринария бөлімі"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"Науырзым ауданы Өлеңді ауылы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Науырзым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әкімінің міндетін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Серкенов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