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f716" w14:textId="690f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21 ақпандағы № 244 шешімі. Қостанай облысының Әділет департаментінде 2019 жылғы 27 ақпанда № 8274 болып тіркелді. Күші жойылды - Қостанай облысы Сарыкөл ауданы мәслихатының 2021 жылғы 29 наурыздағы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29.03.2021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4 мамырдағы </w:t>
      </w:r>
      <w:r>
        <w:rPr>
          <w:rFonts w:ascii="Times New Roman"/>
          <w:b w:val="false"/>
          <w:i w:val="false"/>
          <w:color w:val="000000"/>
          <w:sz w:val="28"/>
        </w:rPr>
        <w:t>№ 17</w:t>
      </w:r>
      <w:r>
        <w:rPr>
          <w:rFonts w:ascii="Times New Roman"/>
          <w:b w:val="false"/>
          <w:i w:val="false"/>
          <w:color w:val="000000"/>
          <w:sz w:val="28"/>
        </w:rPr>
        <w:t xml:space="preserve"> шешімінің (2016 жылғы 9 маусымда "Әділет" ақпараттық-құқықтық жүйесінде жарияланған, Нормативтік құқықтық актілерді мемлекеттік тіркеу тізілімінде № 6408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