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113b" w14:textId="5851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28 желтоқсандағы № 224 "Сарыкөл ауданы Сарыкөл кентінің 2019-2021 жылдарға арналған бюджетi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2019 жылғы 28 наурыздағы № 249 шешімі. Қостанай облысының Әділет департаментінде 2019 жылғы 29 наурызда № 8315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1) тармақшасына сәйкес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"Сарыкөл ауданы Сарыкөл кентінің 2019-2021 жылдарға арналған бюджетi туралы"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(2019 жылғы 5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8222 болып тіркелген)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Сарыкөл ауданы Сарыкөл кентінің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172 413,0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54 362,0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118 051,0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174 761,3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2 348,3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2348,3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"28"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"28"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2019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