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94941" w14:textId="2b949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28 желтоқсандағы № 224 "Сарыкөл ауданы Сарыкөл кентінің 2019-2021 жылдарға арналған бюджетi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2019 жылғы 23 мамырдағы № 264 шешімі. Қостанай облысының Әділет департаментінде 2019 жылғы 28 мамырда № 8481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Сарыкөл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"Сарыкөл ауданы Сарыкөл кентінің 2019-2021 жылдарға арналған бюджетi туралы" 2018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шешiмiне (2019 жылғы 5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8222 болып тіркелген)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Сарыкөл ауданы Сарыкөл кентінің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180 775,0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54 362,0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126 123,3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183 123,3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2 348,3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2348,3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Сарыкөл кентінің 2019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