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3314" w14:textId="bb53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Тимирязев ауылы әкімінің 2019 жылғы 6 қарашадағы № 2-р шешімі. Қостанай облысының Әділет департаментінде 2019 жылғы 12 қарашада № 8744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Сарыкөл аудандық аумақтық инспекциясы" мемлекеттік мекемесінің бас мемлекеттік ветеринариялық-санитариялық инспекторының 2019 жылғы 15 шілдедегі № 01-20/110 ұсынысы негізінде Сарыкөл ауданы Тимирязев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Сарыкөл ауданы Тимирязев ауылының аумағында ірі қара малдың бруцеллез ауруының пайда болуына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Сарыкөл ауданының Тимирязев ауылы әкімінің "Қостанай облысы Сарыкөл ауданы Тимирязев ауылының аумағында шектеу іс–шараларын белгілеу туралы" 2019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8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8378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"Cарыкөл ауданының Тимирязев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Сарыкөл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Тайпакова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