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f48c" w14:textId="5e1f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2019 жылғы 7 ақпандағы № 252 шешімі. Қостанай облысының Әділет департаментінде 2019 жылғы 8 ақпанда № 8253 болып тіркелді. Күші жойылды - Қостанай облысы Бейімбет Майлин ауданы мәслихатының 2020 жылғы 20 наурыздағы № 368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20.03.2020 </w:t>
      </w:r>
      <w:r>
        <w:rPr>
          <w:rFonts w:ascii="Times New Roman"/>
          <w:b w:val="false"/>
          <w:i w:val="false"/>
          <w:color w:val="ff0000"/>
          <w:sz w:val="28"/>
        </w:rPr>
        <w:t>№ 368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2016 жылғы 21 сәуірдегі </w:t>
      </w:r>
      <w:r>
        <w:rPr>
          <w:rFonts w:ascii="Times New Roman"/>
          <w:b w:val="false"/>
          <w:i w:val="false"/>
          <w:color w:val="000000"/>
          <w:sz w:val="28"/>
        </w:rPr>
        <w:t>№ 22</w:t>
      </w:r>
      <w:r>
        <w:rPr>
          <w:rFonts w:ascii="Times New Roman"/>
          <w:b w:val="false"/>
          <w:i w:val="false"/>
          <w:color w:val="000000"/>
          <w:sz w:val="28"/>
        </w:rPr>
        <w:t xml:space="preserve"> (2016 жылғы 26 мамырда "Әділет" ақпараттық-құқықтық жүйесінде жарияланған, Нормативтік құқықтық актілердің мемлекеттік тіркеу тізілімінде № 6366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