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e11f" w14:textId="f44e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тамыздағы № 145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2019 жылғы 19 наурыздағы № 263 шешімі. Қостанай облысының Әділет департаментінде 2019 жылғы 27 наурызда № 8313 болып тіркелді. Күші жойылды - Қостанай облысы Бейімбет Майлин ауданы мәслихатының 2020 жылғы 10 тамыздағы № 403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10.08.2020 </w:t>
      </w:r>
      <w:r>
        <w:rPr>
          <w:rFonts w:ascii="Times New Roman"/>
          <w:b w:val="false"/>
          <w:i w:val="false"/>
          <w:color w:val="ff0000"/>
          <w:sz w:val="28"/>
        </w:rPr>
        <w:t>№ 403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27 тамыздағы № 145 шешіміне (2013 жылғы 3 қазанда "Маяк" газетінде жарияланған, Нормативтік құқықтық актілердің мемлекеттік тіркеу тізілімінде </w:t>
      </w:r>
      <w:r>
        <w:rPr>
          <w:rFonts w:ascii="Times New Roman"/>
          <w:b w:val="false"/>
          <w:i w:val="false"/>
          <w:color w:val="000000"/>
          <w:sz w:val="28"/>
        </w:rPr>
        <w:t>№ 4222</w:t>
      </w:r>
      <w:r>
        <w:rPr>
          <w:rFonts w:ascii="Times New Roman"/>
          <w:b w:val="false"/>
          <w:i w:val="false"/>
          <w:color w:val="000000"/>
          <w:sz w:val="28"/>
        </w:rPr>
        <w:t xml:space="preserve">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"4. Кеңес әскерлерін Ауғанстаннан шығару күні – 15 ақпан атаулы күн, Жеңіс күні – 9 Мамыр мереке күні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4" w:id="6"/>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6"/>
    <w:bookmarkStart w:name="z15" w:id="7"/>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тармақшасындағы "көрсетіледі" деген сөзі алынып тасталсын, орыс тіліндегі мәтін өзгермейді;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10) тармақшамен толықтырылсын:</w:t>
      </w:r>
    </w:p>
    <w:bookmarkStart w:name="z17" w:id="8"/>
    <w:p>
      <w:pPr>
        <w:spacing w:after="0"/>
        <w:ind w:left="0"/>
        <w:jc w:val="both"/>
      </w:pPr>
      <w:r>
        <w:rPr>
          <w:rFonts w:ascii="Times New Roman"/>
          <w:b w:val="false"/>
          <w:i w:val="false"/>
          <w:color w:val="000000"/>
          <w:sz w:val="28"/>
        </w:rPr>
        <w:t>
      "10)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30 айлық есептік көрсеткіш мөлшерде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"11. Атаулы күнге және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9"/>
    <w:bookmarkStart w:name="z20"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