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47ae" w14:textId="d894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 - сауықтыру қызметтерін тегін пайдаланатын азаматтар санаттарының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2019 жылғы 19 қыркүйектегі № 264 қаулысы. Қостанай облысының Әділет департаментінде 2019 жылғы 20 қыркүйекте № 8662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"Дене шынықтыру және спорт туралы" 2014 жылғы 3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дене шынықтыру-сауықтыру қызметтерін тегін пайдаланатын азаматтар санаттарының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 әкімдігінің "Дене шынықтыру - сауықтыру қызметтерін тегін пайдаланатын азаматтар санаттарының тізбесін бекіту туралы" 2018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(2018 жылғы 16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7754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"Бейімбет Майлин ауданы әкімдігінің дене шынықтыру және спорт бөлімі" мемлекеттік мекемесі Қазақстан Республикасының заңнамасымен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Бейімбет Майлин ауданы әкімдігінің интернет-ресурсында орналастыруын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аудан әкімі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"19"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шынықтыру-сауықтыру қызметтерін тегін пайдаланатын азаматтар санаттарының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6344"/>
        <w:gridCol w:w="2498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мөлшері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дейінгі балалар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отбасыларынан оқушы-балалар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үйлерінен оқушы-балалар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ардагерлері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Осы тізбе мемлекеттік дене шынықтыру-сауықтыру және спорт құрылыстарына қолданады.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