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fed3" w14:textId="fbbf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2019 жылғы 13 қарашадағы № 295 қаулысы. Қостанай облысының Әділет департаментінде 2019 жылғы 19 қарашада № 8760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"Тобольский элеватор"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