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c44a" w14:textId="a08c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2019 жылғы 22 қарашадағы № 309 қаулысы. Қостанай облысының Әділет департаментінде 2019 жылғы 27 қарашада № 8784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"ҚазТрансГаз Аймақ" акционерлік қоғамының Қостанай өндірістік филиалына коммуналдық, инженерлiк, электр және басқа да желiлер мен тораптарды, сондай-ақ көлiк инфрақұрылымы объектiлерiн жүргізу мен пайдалану мақсатында, Бейімбет Майлин ауданының аумағында орналасқан жалпы көлемi 7,1881 гектар жер учаскелеріне қауымдық сервитут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жайылымдар, гектар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0,0897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2,7516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2,7516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1,1698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1,0888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 ауылдық округі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