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44da6" w14:textId="4d44d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15 наурыздағы № 180 "Таран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мәслихатының 2019 жылғы 18 желтоқсандағы № 329 шешімі. Қостанай облысының Әділет департаментінде 2019 жылғы 20 желтоқсанда № 8831 болып тіркелді. Күші жойылды - Қостанай облысы Бейімбет Майлин ауданы мәслихатының 2023 жылғы 6 сәуірдегі № 10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Бейімбет Майлин ауданы мәслихатының 06.04.2023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"Қостанай облысының Таран ауданын қайта атау туралы" 2019 жылғы 24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Президентінің Жарлығы сәйкес аудан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"Таран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2018 жылғы 15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18 сәуірде Қазақстан Республикасы нормативтік құқықтық актілерiнiң эталондық бақылау банкiнде жарияланған, Нормативтік құқықтық актілерді мемлекеттік тіркеу тізілімінде № 7675 болып тіркелген)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"Бейімбет Майлин ауданы мәслихатының аппараты" мемлекеттік мекемесінің "Б" корпусы мемлекеттік әкімшілік қызметшілерінің қызметін бағалау әдістемесін бекіту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мәслихат" сөз тіркесі "ауданның мәслихаты" деп ауыстырылсын;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көрсетілген шешіммен бекітілген Әдістеменің барлық мәтіні бойынша "Таран аудандық мәслихатының" сөз тіркесі "Бейімбет Майлин ауданы мәслихатының" деп ауыстырылсын.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Бейімбет Майлин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