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8c0f" w14:textId="d818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19 наурыздағы № 262 "Таран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2019 жылғы 18 желтоқсандағы № 323 шешімі. Қостанай облысының Әділет департаментінде 2019 жылғы 23 желтоқсанда № 8833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"Қостанай облысының Таран ауданын қайта атау туралы" 2019 жылғы 24 маусымдағы </w:t>
      </w:r>
      <w:r>
        <w:rPr>
          <w:rFonts w:ascii="Times New Roman"/>
          <w:b w:val="false"/>
          <w:i w:val="false"/>
          <w:color w:val="000000"/>
          <w:sz w:val="28"/>
        </w:rPr>
        <w:t>№ 29</w:t>
      </w:r>
      <w:r>
        <w:rPr>
          <w:rFonts w:ascii="Times New Roman"/>
          <w:b w:val="false"/>
          <w:i w:val="false"/>
          <w:color w:val="000000"/>
          <w:sz w:val="28"/>
        </w:rPr>
        <w:t xml:space="preserve"> Қазақстан Республикасы Президентінің Жарлығы сәйкес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"Таран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 2019 жылғы 19 наурыздағы </w:t>
      </w:r>
      <w:r>
        <w:rPr>
          <w:rFonts w:ascii="Times New Roman"/>
          <w:b w:val="false"/>
          <w:i w:val="false"/>
          <w:color w:val="000000"/>
          <w:sz w:val="28"/>
        </w:rPr>
        <w:t>№ 262</w:t>
      </w:r>
      <w:r>
        <w:rPr>
          <w:rFonts w:ascii="Times New Roman"/>
          <w:b w:val="false"/>
          <w:i w:val="false"/>
          <w:color w:val="000000"/>
          <w:sz w:val="28"/>
        </w:rPr>
        <w:t xml:space="preserve"> (2019 жылғы 29 наурызда Қазақстан Республикасы нормативтiк құқықтық актiлерiнiң эталондық бақылау банкiнде жарияланған, Нормативтік құқықтық актілерді мемлекеттік тіркеу тізілімінде № 8312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2019 жылы әлеуметтік қолдау шараларын көрсету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кіріспесінде</w:t>
      </w:r>
      <w:r>
        <w:rPr>
          <w:rFonts w:ascii="Times New Roman"/>
          <w:b w:val="false"/>
          <w:i w:val="false"/>
          <w:color w:val="000000"/>
          <w:sz w:val="28"/>
        </w:rPr>
        <w:t xml:space="preserve"> "аудандық мәслихат" сөз тіркесі "ауданның мәслихаты" деп ауыстырылсын;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1-тармағында</w:t>
      </w:r>
      <w:r>
        <w:rPr>
          <w:rFonts w:ascii="Times New Roman"/>
          <w:b w:val="false"/>
          <w:i w:val="false"/>
          <w:color w:val="000000"/>
          <w:sz w:val="28"/>
        </w:rPr>
        <w:t xml:space="preserve"> "Таран ауданының" сөз тіркесі "Бейімбет Майлин ауданының" деп ауыстырылсын.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