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ce82" w14:textId="1b4c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Ұзынкөл ауданы Троебратское ауылы әкімінің 2019 жылғы 23 сәуірдегі № 02-ш шешімі. Қостанай облысының Әділет департаментінде 2019 жылғы 23 сәуірде № 8373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1-тармағы 1-1) тармақшасына, </w:t>
      </w:r>
      <w:r>
        <w:rPr>
          <w:rFonts w:ascii="Times New Roman"/>
          <w:b w:val="false"/>
          <w:i w:val="false"/>
          <w:color w:val="000000"/>
          <w:sz w:val="28"/>
        </w:rPr>
        <w:t>69-бабы</w:t>
      </w:r>
      <w:r>
        <w:rPr>
          <w:rFonts w:ascii="Times New Roman"/>
          <w:b w:val="false"/>
          <w:i w:val="false"/>
          <w:color w:val="000000"/>
          <w:sz w:val="28"/>
        </w:rPr>
        <w:t xml:space="preserve"> 4-тармағының 2)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Ұзынкөл ауданы Троебратское ауылының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Ұзынкөл ауданы Троебратское ауылының аумағында талшықты-оптикалық байланыс желісін жүргізу мен пайдалану мақсатында жалпы көлемі 3,9244 гектар жер учаскесін пайдалануға қауымдық сервитут белгіленсін.</w:t>
      </w:r>
    </w:p>
    <w:bookmarkEnd w:id="1"/>
    <w:bookmarkStart w:name="z6" w:id="2"/>
    <w:p>
      <w:pPr>
        <w:spacing w:after="0"/>
        <w:ind w:left="0"/>
        <w:jc w:val="both"/>
      </w:pPr>
      <w:r>
        <w:rPr>
          <w:rFonts w:ascii="Times New Roman"/>
          <w:b w:val="false"/>
          <w:i w:val="false"/>
          <w:color w:val="000000"/>
          <w:sz w:val="28"/>
        </w:rPr>
        <w:t>
      2. "Ұзынкөл ауданы Троебратское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Троебратское ауылының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Құрманбаев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