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0169d" w14:textId="14016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жылы Ұзынкөл ауданының ауылдық елді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2019 жылғы 17 мамырдағы № 282 шешімі. Қостанай облысының Әділет департаментінде 2019 жылғы 22 мамырда № 8462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"Агроөнеркәсiптiк кешендi және ауылдық аумақтарды дамытуды мемлекеттiк реттеу туралы" 2005 жылғы 8 шілдедегі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8-тармағына сәйкес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1. 2019 жылы Ұзынкөл ауданының ауылдық елді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көтерме жәрдемақы және тұрғын үй алу немесе салу үшін әлеуметтiк қолдау көрсетілсін.</w:t>
      </w:r>
    </w:p>
    <w:bookmarkEnd w:id="1"/>
    <w:bookmarkStart w:name="z6" w:id="2"/>
    <w:p>
      <w:pPr>
        <w:spacing w:after="0"/>
        <w:ind w:left="0"/>
        <w:jc w:val="both"/>
      </w:pPr>
      <w:r>
        <w:rPr>
          <w:rFonts w:ascii="Times New Roman"/>
          <w:b w:val="false"/>
          <w:i w:val="false"/>
          <w:color w:val="000000"/>
          <w:sz w:val="28"/>
        </w:rPr>
        <w:t>
      2. Осы шешiм алғашқы ресми жарияланған күнінен кейiн күнтiзбелiк он күн өткен соң қолданысқа енгiзiледi.</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