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98ea" w14:textId="7c19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4 маусымдағы № 207 "Қостанай облысы Ұзынкөл ауданы Ұзынкөл ауылдық округінің жергілікті қоғамдастық жиналысының регламентін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2019 жылғы 15 қарашадағы № 320 шешімі. Қостанай облысының Әділет департаментінде 2019 жылғы 22 қарашада № 8769 болып тіркелді. Күші жойылды - Қостанай облысы Ұзынкөл ауданы мәслихатының 2020 жылғы 17 қаңтардағы № 343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Ұзынкөл ауданы мәслихатының 17.01.2020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(халық саны екі мың адамнан көп ауылдық округ үшін 01.01.2018 бастап және халық саны екі мың адам және одан аз ауылдар, ауылдық округтер үшін 01.01.2020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3-1-тармағына, Қазақстан Республикасы Ұлттық экономика министрлігінің 2017 жылғы 7 тамыздағы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"Жергілікті қоғамдастық жиналысының үлгі регламентін бекіту туралы" бұйрығына (Нормативтік құқықтық актілерді мемлекеттік тіркеу тізілімінде № 15630 болып тіркелген) сәйкес Ұзынкөл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Ұзынкөл ауданы Ұзынкөл ауылдық округінің жергілікті қоғамдастық жиналысының регламентін бекіту туралы" 2018 жылғы 4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(2018 жылғы 25 маусымда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7866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Регламенттің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бірінші абзацы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Лазарева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