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c2e0f" w14:textId="d8c2e0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Мәслихаттың 2018 жылғы 26 желтоқсандағы № 299 "Федоров ауданы ауылдық округтерінің 2019-2021 жылдарға арналған бюджеттері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Федоров ауданы мәслихатының 2019 жылғы 5 қыркүйектегі № 366 шешімі. Қостанай облысының Әділет департаментінде 2019 жылғы 12 қыркүйекте № 8654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106-бабына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Федоров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Мәслихаттың "Федоров ауданы ауылдық округтерінің 2019-2021 жылдарға арналған бюджеттері туралы" 2018 жылғы 26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 299</w:t>
      </w:r>
      <w:r>
        <w:rPr>
          <w:rFonts w:ascii="Times New Roman"/>
          <w:b w:val="false"/>
          <w:i w:val="false"/>
          <w:color w:val="000000"/>
          <w:sz w:val="28"/>
        </w:rPr>
        <w:t xml:space="preserve"> (2019 жылғы 8 қаңтарда Қазақстан Республикасы нормативтік құқықтық актілерінің эталондық бақылау банкінде жарияланған, Нормативтік құқықтық актілерді мемлекеттік тіркеу тізілімінде № 8227 болып тіркелген) шешіміне мынадай өзгерістер енгізілсін: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Федоров ауданы Баннов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50302,0 мың теңге, оның ішінде: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5527,0 мың теңге;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160,0 мың теңге;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44615,0 мың теңге;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51152,0 мың теңге;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- 850,0 мың теңге;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850,0 мың теңге.";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2-1-тармағы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"2-1. 2019 жылға арналған Федоров ауданы Баннов ауылдық округінің бюджетінде республикалық бюджеттен жалақыны көтеруге 3318,0 мың теңге сомасында нысаналы трансферттер түсімінің көзделгені ескерілсін.";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3-тармағы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Федоров ауданы Пешков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19"/>
    <w:bookmarkStart w:name="z2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67746,0 мың теңге, оның ішінде:</w:t>
      </w:r>
    </w:p>
    <w:bookmarkEnd w:id="20"/>
    <w:bookmarkStart w:name="z25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14371,0 мың теңге;</w:t>
      </w:r>
    </w:p>
    <w:bookmarkEnd w:id="21"/>
    <w:bookmarkStart w:name="z26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80,0 мың теңге;</w:t>
      </w:r>
    </w:p>
    <w:bookmarkEnd w:id="22"/>
    <w:bookmarkStart w:name="z27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23"/>
    <w:bookmarkStart w:name="z28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53295,0 мың теңге;</w:t>
      </w:r>
    </w:p>
    <w:bookmarkEnd w:id="24"/>
    <w:bookmarkStart w:name="z29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69431,2 мың теңге;</w:t>
      </w:r>
    </w:p>
    <w:bookmarkEnd w:id="25"/>
    <w:bookmarkStart w:name="z30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26"/>
    <w:bookmarkStart w:name="z31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27"/>
    <w:bookmarkStart w:name="z32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28"/>
    <w:bookmarkStart w:name="z33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29"/>
    <w:bookmarkStart w:name="z34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- 1685,2 мың теңге;</w:t>
      </w:r>
    </w:p>
    <w:bookmarkEnd w:id="30"/>
    <w:bookmarkStart w:name="z3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1685,2 мың теңге.";</w:t>
      </w:r>
    </w:p>
    <w:bookmarkEnd w:id="31"/>
    <w:bookmarkStart w:name="z36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4-1-тармағы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2"/>
    <w:bookmarkStart w:name="z37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"4-1. 2019 жылға арналған Федоров ауданы Пешков ауылдық округінің бюджетінде республикалық бюджеттен жалақыны көтеруге 5748,0 мың теңге сомасында нысаналы трансферттер түсімінің көзделгені ескерілсін.";</w:t>
      </w:r>
    </w:p>
    <w:bookmarkEnd w:id="33"/>
    <w:bookmarkStart w:name="z38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5-тармағы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4"/>
    <w:bookmarkStart w:name="z39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Федоров ауданы Федоров ауылдық округінің 2019-2021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2019 жылға мынадай көлемдерде бекітілсін:</w:t>
      </w:r>
    </w:p>
    <w:bookmarkEnd w:id="35"/>
    <w:bookmarkStart w:name="z40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449958,8 мың теңге, оның ішінде:</w:t>
      </w:r>
    </w:p>
    <w:bookmarkEnd w:id="36"/>
    <w:bookmarkStart w:name="z41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75263,0 мың теңге;</w:t>
      </w:r>
    </w:p>
    <w:bookmarkEnd w:id="37"/>
    <w:bookmarkStart w:name="z42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0,0 мың теңге;</w:t>
      </w:r>
    </w:p>
    <w:bookmarkEnd w:id="38"/>
    <w:bookmarkStart w:name="z43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0,0 мың теңге;</w:t>
      </w:r>
    </w:p>
    <w:bookmarkEnd w:id="39"/>
    <w:bookmarkStart w:name="z44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бойынша – 374695,8 мың теңге;</w:t>
      </w:r>
    </w:p>
    <w:bookmarkEnd w:id="40"/>
    <w:bookmarkStart w:name="z45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451530,2 мың теңге;</w:t>
      </w:r>
    </w:p>
    <w:bookmarkEnd w:id="41"/>
    <w:bookmarkStart w:name="z46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оның ішінде:</w:t>
      </w:r>
    </w:p>
    <w:bookmarkEnd w:id="42"/>
    <w:bookmarkStart w:name="z47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43"/>
    <w:bookmarkStart w:name="z48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44"/>
    <w:bookmarkStart w:name="z49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теңге;</w:t>
      </w:r>
    </w:p>
    <w:bookmarkEnd w:id="45"/>
    <w:bookmarkStart w:name="z50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- 1571,4 мың теңге;</w:t>
      </w:r>
    </w:p>
    <w:bookmarkEnd w:id="46"/>
    <w:bookmarkStart w:name="z51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1571,4 мың теңге.";</w:t>
      </w:r>
    </w:p>
    <w:bookmarkEnd w:id="47"/>
    <w:bookmarkStart w:name="z52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6-1-тармағы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8"/>
    <w:bookmarkStart w:name="z5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"6-1. 2019 жылға арналған Федоров ауданы Федоров ауылдық округінің бюджетінде республикалық бюджеттен жалақыны көтеруге 13788,0 мың теңге сомасында нысаналы трансферттер түсімінің көзделгені ескерілсін.</w:t>
      </w:r>
    </w:p>
    <w:bookmarkEnd w:id="49"/>
    <w:bookmarkStart w:name="z54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 әлеуметтік және инженерлік инфрақұрылым бойынша іс-шараларды іске асыруға республикалық бюджеттен берілетін ағымдағы нысаналы трансферттер, оның ішінде:</w:t>
      </w:r>
    </w:p>
    <w:bookmarkEnd w:id="50"/>
    <w:bookmarkStart w:name="z55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ауылының "Қарлығаш" бөбекжай-бақшасын ағымдағы жөндеуге 40500,0 мың теңге сомасында;</w:t>
      </w:r>
    </w:p>
    <w:bookmarkEnd w:id="51"/>
    <w:bookmarkStart w:name="z56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Первомайская көшесінің (Павлов - Горький) жолын орташа жөндеуге 71777,0 мың теңге сомасында;</w:t>
      </w:r>
    </w:p>
    <w:bookmarkEnd w:id="52"/>
    <w:bookmarkStart w:name="z57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Легкодухов көшесінің (Мұхтар Ауэзов - Б. Климов) жолын орташа жөндеуге 46577,0 мың теңге сомасында;</w:t>
      </w:r>
    </w:p>
    <w:bookmarkEnd w:id="53"/>
    <w:bookmarkStart w:name="z58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Гагарин көшесінің (Б. Климов - Красноармейский) жолын орташа жөндеуге 9983,0 мың теңге сомасында;</w:t>
      </w:r>
    </w:p>
    <w:bookmarkEnd w:id="54"/>
    <w:bookmarkStart w:name="z59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Карл Либкнехт көшесінің (Красноармейский - Юнацкий) жолын орташа жөндеуге 9983,0 мың теңге сомасында;</w:t>
      </w:r>
    </w:p>
    <w:bookmarkEnd w:id="55"/>
    <w:bookmarkStart w:name="z60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Юнацкий көшесінің (Набережная - Легкодухов) жолын орташа жөндеуге 19965,0 мың теңге сомасында.</w:t>
      </w:r>
    </w:p>
    <w:bookmarkEnd w:id="56"/>
    <w:bookmarkStart w:name="z61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"Ауыл-Ел бесігі" жобасы шеңберінде ауылдық елді мекендерде әлеуметтік және инженерлік инфрақұрылым бойынша іс-шараларды іске асыруға облыстық бюджеттен берілетін ағымдағы нысаналы трансферттер, оның ішінде:</w:t>
      </w:r>
    </w:p>
    <w:bookmarkEnd w:id="57"/>
    <w:bookmarkStart w:name="z62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ауылының "Қарлығаш" бөбекжай-бақшасын ағымдағы жөндеуге 5850,0 мың теңге сомасында;</w:t>
      </w:r>
    </w:p>
    <w:bookmarkEnd w:id="58"/>
    <w:bookmarkStart w:name="z63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Первомайская көшесінің (Павлов - Горький) жолын орташа жөндеуге 10367,6 мың теңге сомасында;</w:t>
      </w:r>
    </w:p>
    <w:bookmarkEnd w:id="59"/>
    <w:bookmarkStart w:name="z64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Легкодухов көшесінің (Мұхтар Ауэзов - Б. Климов) жолын орташа жөндеуге 6727,6 мың теңге сомасында;</w:t>
      </w:r>
    </w:p>
    <w:bookmarkEnd w:id="60"/>
    <w:bookmarkStart w:name="z65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Гагарин көшесінің (Б. Климов - Красноармейский) жолын орташа жөндеуге 1441,8 мың теңге сомасында;</w:t>
      </w:r>
    </w:p>
    <w:bookmarkEnd w:id="61"/>
    <w:bookmarkStart w:name="z66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Карл Либкнехт көшесінің (Красноармейский - Юнацкий) жолын орташа жөндеуге 1441,8 мың теңге сомасында;</w:t>
      </w:r>
    </w:p>
    <w:bookmarkEnd w:id="62"/>
    <w:bookmarkStart w:name="z67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Федоров ауылы Юнацкий көшесінің (Набережная - Легкодухов) жолын орташа жөндеуге 2883,5 мың теңге сомасында.";</w:t>
      </w:r>
    </w:p>
    <w:bookmarkEnd w:id="63"/>
    <w:bookmarkStart w:name="z68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64"/>
    <w:bookmarkStart w:name="z69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2019 жылғы 1 қаңтардан бастап қолданысқа енгізіледі.</w:t>
      </w:r>
    </w:p>
    <w:bookmarkEnd w:id="6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Байменов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Аудандық мәслихаттың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Исенғазин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4" w:id="6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Баннов ауылдық округінің 2019 жылға арналған бюджеті</w:t>
      </w:r>
    </w:p>
    <w:bookmarkEnd w:id="6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44615,0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77" w:id="6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Пешков ауылдық округінің 2019 жылға арналған бюджеті</w:t>
      </w:r>
    </w:p>
    <w:bookmarkEnd w:id="6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53295,0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Бюджеттік бағдарламалардың әкімшісі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69431,2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19083,2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17750,2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1685,2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81" w:id="6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2019 жылға арналған бюджеті</w:t>
      </w:r>
    </w:p>
    <w:bookmarkEnd w:id="6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449958,8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374695,8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28684,4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132817,5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122777,0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10040,5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54124,2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қаланың, ауылдың, кенттің, ауылдық округтің мемлекеттік тұрғын үй қорының сақталуын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28447,4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227497,3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1571,4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5 қыркүйектегі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366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Мәслихаттың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26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299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84" w:id="6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Федоров ауданы Федоров ауылдық округінің 2020 жылға арналған бюджеті</w:t>
      </w:r>
    </w:p>
    <w:bookmarkEnd w:id="6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Ерекшелігі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жалпы функцияларын орындайтын өкілді,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тәрбиелеу және оқыту және мектепке дейінгі тәрбиелеу және оқыту ұйымдарында медициналық қызмет көрсетуді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оқушыларды жақын жердегі мектепке дейін тегін алып баруды және одан алып қайтуды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