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dcbb4" w14:textId="9adcb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Федоров ауданы Пешков ауылдық округі әкімінің 2019 жылғы 18 маусымдағы № 22 шешімі. Қостанай облысының Әділет департаментінде 2019 жылғы 20 маусымда № 8549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2003 жылғы 20 маусымдағы Жер Кодексінің </w:t>
      </w:r>
      <w:r>
        <w:rPr>
          <w:rFonts w:ascii="Times New Roman"/>
          <w:b w:val="false"/>
          <w:i w:val="false"/>
          <w:color w:val="000000"/>
          <w:sz w:val="28"/>
        </w:rPr>
        <w:t>19-бабының</w:t>
      </w:r>
      <w:r>
        <w:rPr>
          <w:rFonts w:ascii="Times New Roman"/>
          <w:b w:val="false"/>
          <w:i w:val="false"/>
          <w:color w:val="000000"/>
          <w:sz w:val="28"/>
        </w:rPr>
        <w:t xml:space="preserve"> 1-тармағының 1-1) тармақшасына,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2001 жылғы 23 қаңтардағы Заңының </w:t>
      </w:r>
      <w:r>
        <w:rPr>
          <w:rFonts w:ascii="Times New Roman"/>
          <w:b w:val="false"/>
          <w:i w:val="false"/>
          <w:color w:val="000000"/>
          <w:sz w:val="28"/>
        </w:rPr>
        <w:t>35-бабына</w:t>
      </w:r>
      <w:r>
        <w:rPr>
          <w:rFonts w:ascii="Times New Roman"/>
          <w:b w:val="false"/>
          <w:i w:val="false"/>
          <w:color w:val="000000"/>
          <w:sz w:val="28"/>
        </w:rPr>
        <w:t xml:space="preserve"> сәйкес, Федоров ауданының Пешков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"SilkNetCom" жауапкершілігі шектеулі серіктестігіне талшықты-оптикалық байланыс желісін жүргізу және пайдалану мақсатында Қостанай облысы Федоров ауданы Пешков ауылдық округі Пешков ауылының аумағында орналасқан жалпы алаңы 3,0600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"Федоров ауданының Пешков ауылдық округі әкімінің аппараты" мемлекеттік мекемесі Қазақстан Республикасы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 ресми жарияланғаннан кейін оны Федоров ауданы әкімдігінің ресми интернет –ресурсында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Пешков</w:t>
            </w:r>
            <w:r>
              <w:br/>
            </w:r>
            <w:r>
              <w:rPr>
                <w:rFonts w:ascii="Times New Roman"/>
                <w:b w:val="false"/>
                <w:i/>
                <w:color w:val="000000"/>
                <w:sz w:val="20"/>
              </w:rPr>
              <w:t>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Ержанов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