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e2e1" w14:textId="142e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2019 жылғы 4 ақпандағы № 24/1 қаулысы. Павлодар облысының Әділет департаментінде 2019 жылғы 7 ақпанда № 6248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3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Павлодар облысы әкімдігінің 2015 жылғы 9 маусымдағы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регламентін бекіту туралы" № 169/6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4595 болып тіркелген, 2015 жылғы 23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2016 жылғы 31 мамырдағы "Павлодар облысы әкімдігінің 2015 жылғы 9 маусымдағы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регламентін бекіту туралы" № 169/6 қаулысына өзгерістер енгізу туралы" № 179/5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5142 болып тіркелген, 2016 жылғы 23 маусымда Қазақстан Республикасы нормативтік құқықтық актілерінің электрондық түрдегі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Е.Жазылбекке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