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c5e9" w14:textId="a0cc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8 қыркүйектегі "Техникалық инспекция саласындағы мемлекеттік көрсетілетін қызметтер регламенттерін бекіту туралы" № 257/9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3 маусымдағы № 167/2 қаулысы. Павлодар облысының Әділет департаментінде 2019 жылғы 6 маусымда № 6406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8 қыркүйектегі "Техникалық инспекция саласындағы мемлекеттік көрсетілетін қызметтер регламенттерін бекіту туралы" № 257/9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4762 болып тіркелген, 2015 жылғы 29 қазанда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алынып тасталсын;</w:t>
      </w:r>
    </w:p>
    <w:bookmarkEnd w:id="2"/>
    <w:bookmarkStart w:name="z4" w:id="3"/>
    <w:p>
      <w:pPr>
        <w:spacing w:after="0"/>
        <w:ind w:left="0"/>
        <w:jc w:val="both"/>
      </w:pPr>
      <w:r>
        <w:rPr>
          <w:rFonts w:ascii="Times New Roman"/>
          <w:b w:val="false"/>
          <w:i w:val="false"/>
          <w:color w:val="000000"/>
          <w:sz w:val="28"/>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7"/>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9" w:id="8"/>
    <w:p>
      <w:pPr>
        <w:spacing w:after="0"/>
        <w:ind w:left="0"/>
        <w:jc w:val="both"/>
      </w:pPr>
      <w:r>
        <w:rPr>
          <w:rFonts w:ascii="Times New Roman"/>
          <w:b w:val="false"/>
          <w:i w:val="false"/>
          <w:color w:val="000000"/>
          <w:sz w:val="28"/>
        </w:rPr>
        <w:t>
      3. Осы қаулының орындалуын бақылау облыс әкімінің орынбасары Қ.Т. Нүкеновке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"3" маусым</w:t>
            </w:r>
            <w:r>
              <w:br/>
            </w:r>
            <w:r>
              <w:rPr>
                <w:rFonts w:ascii="Times New Roman"/>
                <w:b w:val="false"/>
                <w:i w:val="false"/>
                <w:color w:val="000000"/>
                <w:sz w:val="20"/>
              </w:rPr>
              <w:t>№ 167/2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257/9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 мен механизмдерді, өздігінен жүретін ауыл шаруашылығы, мелиоративтік</w:t>
      </w:r>
      <w:r>
        <w:br/>
      </w:r>
      <w:r>
        <w:rPr>
          <w:rFonts w:ascii="Times New Roman"/>
          <w:b/>
          <w:i w:val="false"/>
          <w:color w:val="000000"/>
        </w:rPr>
        <w:t>және жол-құрылыс машиналары мен механизмдерін,</w:t>
      </w:r>
      <w:r>
        <w:br/>
      </w:r>
      <w:r>
        <w:rPr>
          <w:rFonts w:ascii="Times New Roman"/>
          <w:b/>
          <w:i w:val="false"/>
          <w:color w:val="000000"/>
        </w:rPr>
        <w:t>сондай-ақ жүріп өту мүмкіндігі жоғары арнайы машиналарды жүргізу құқығына</w:t>
      </w:r>
      <w:r>
        <w:br/>
      </w:r>
      <w:r>
        <w:rPr>
          <w:rFonts w:ascii="Times New Roman"/>
          <w:b/>
          <w:i w:val="false"/>
          <w:color w:val="000000"/>
        </w:rPr>
        <w:t>куәліктер беру" мемлекеттiк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қызметін (бұдан әрі – мемлекеттік көрсетілетін қызмет) Павлодар облысының, аудандарының және облыстық маңызы бар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Start w:name="z15"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3"/>
    <w:bookmarkStart w:name="z16" w:id="14"/>
    <w:p>
      <w:pPr>
        <w:spacing w:after="0"/>
        <w:ind w:left="0"/>
        <w:jc w:val="both"/>
      </w:pPr>
      <w:r>
        <w:rPr>
          <w:rFonts w:ascii="Times New Roman"/>
          <w:b w:val="false"/>
          <w:i w:val="false"/>
          <w:color w:val="000000"/>
          <w:sz w:val="28"/>
        </w:rPr>
        <w:t>
      3. 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куәліктін телнұсқасын беру, ескі үлгідегі куәлікті жаңа куәлікке ауыстырған (айырбастаған) кезде.</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p>
    <w:bookmarkStart w:name="z17" w:id="1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5"/>
    <w:bookmarkStart w:name="z18"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құжаттарды ұсынуы болып табылады.</w:t>
      </w:r>
    </w:p>
    <w:bookmarkEnd w:id="16"/>
    <w:bookmarkStart w:name="z19"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1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және көрсетілетін қызметті берушінің басшысына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қарастырады және көрсетілетін қызметті берушінің жауапты орындаушысын анықтайды – 3 (үш) сағат;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Стандарттың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сәйкестігін тексереді, талаптарға сәйкес болған жағдайда мемлекеттік қызметті көрсету нәтижесін рәсімдейді және кеңсеге жібереді - 12 (он екі) сағат;</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әрі қарай қараудан бас тарту туралы жазбаша уәжді жауап береді;</w:t>
      </w:r>
    </w:p>
    <w:p>
      <w:pPr>
        <w:spacing w:after="0"/>
        <w:ind w:left="0"/>
        <w:jc w:val="both"/>
      </w:pPr>
      <w:r>
        <w:rPr>
          <w:rFonts w:ascii="Times New Roman"/>
          <w:b w:val="false"/>
          <w:i w:val="false"/>
          <w:color w:val="000000"/>
          <w:sz w:val="28"/>
        </w:rPr>
        <w:t>
      4) көрсетілетін қызметті берушінің кеңсе қызметкері мемлекеттік қызметті көрсету нәтижесін береді - 30 (отыз) минут.</w:t>
      </w:r>
    </w:p>
    <w:bookmarkStart w:name="z20" w:id="1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рәсімінің (іс-қимылдың) нәтижесі:</w:t>
      </w:r>
    </w:p>
    <w:bookmarkEnd w:id="18"/>
    <w:p>
      <w:pPr>
        <w:spacing w:after="0"/>
        <w:ind w:left="0"/>
        <w:jc w:val="both"/>
      </w:pPr>
      <w:r>
        <w:rPr>
          <w:rFonts w:ascii="Times New Roman"/>
          <w:b w:val="false"/>
          <w:i w:val="false"/>
          <w:color w:val="000000"/>
          <w:sz w:val="28"/>
        </w:rPr>
        <w:t>
      1) көрсетілетін қызметті алушының құжаттарын қабылдау мен тіркеу және көрсетілетін қызметті берушінің басшысына жолдау;</w:t>
      </w:r>
    </w:p>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алушының құжаттарын қарастыруы, көрсетілетін қызметті берушінің жауапты орындаушысына құжаттарды жолдау;</w:t>
      </w:r>
    </w:p>
    <w:p>
      <w:pPr>
        <w:spacing w:after="0"/>
        <w:ind w:left="0"/>
        <w:jc w:val="both"/>
      </w:pPr>
      <w:r>
        <w:rPr>
          <w:rFonts w:ascii="Times New Roman"/>
          <w:b w:val="false"/>
          <w:i w:val="false"/>
          <w:color w:val="000000"/>
          <w:sz w:val="28"/>
        </w:rPr>
        <w:t>
      3) мемлекеттік қызметті көрсету нәтижесінің жобасын дайындау немесе өтінішті әрі қарай қараудан бас тарту туралы уәжді жауап;</w:t>
      </w:r>
    </w:p>
    <w:p>
      <w:pPr>
        <w:spacing w:after="0"/>
        <w:ind w:left="0"/>
        <w:jc w:val="both"/>
      </w:pPr>
      <w:r>
        <w:rPr>
          <w:rFonts w:ascii="Times New Roman"/>
          <w:b w:val="false"/>
          <w:i w:val="false"/>
          <w:color w:val="000000"/>
          <w:sz w:val="28"/>
        </w:rPr>
        <w:t>
      4) көрсетілетін қызметті берушінің кеңсе қызметкерінің мемлекеттік қызметті көрсету нәтижесін беруі.</w:t>
      </w:r>
    </w:p>
    <w:bookmarkStart w:name="z21" w:id="19"/>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9"/>
    <w:bookmarkStart w:name="z22" w:id="2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3" w:id="21"/>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1"/>
    <w:bookmarkStart w:name="z24" w:id="22"/>
    <w:p>
      <w:pPr>
        <w:spacing w:after="0"/>
        <w:ind w:left="0"/>
        <w:jc w:val="left"/>
      </w:pPr>
      <w:r>
        <w:rPr>
          <w:rFonts w:ascii="Times New Roman"/>
          <w:b/>
          <w:i w:val="false"/>
          <w:color w:val="000000"/>
        </w:rPr>
        <w:t xml:space="preserve"> 4-тарау.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қызметті көрсету</w:t>
      </w:r>
      <w:r>
        <w:br/>
      </w:r>
      <w:r>
        <w:rPr>
          <w:rFonts w:ascii="Times New Roman"/>
          <w:b/>
          <w:i w:val="false"/>
          <w:color w:val="000000"/>
        </w:rPr>
        <w:t>процесінде ақпараттық жүйелерді пайдалану тәртібін сипаттау</w:t>
      </w:r>
    </w:p>
    <w:bookmarkEnd w:id="22"/>
    <w:bookmarkStart w:name="z25" w:id="23"/>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арқылы көрсетілмейді.</w:t>
      </w:r>
    </w:p>
    <w:bookmarkEnd w:id="23"/>
    <w:bookmarkStart w:name="z26" w:id="24"/>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24"/>
    <w:p>
      <w:pPr>
        <w:spacing w:after="0"/>
        <w:ind w:left="0"/>
        <w:jc w:val="both"/>
      </w:pPr>
      <w:r>
        <w:rPr>
          <w:rFonts w:ascii="Times New Roman"/>
          <w:b w:val="false"/>
          <w:i w:val="false"/>
          <w:color w:val="000000"/>
          <w:sz w:val="28"/>
        </w:rPr>
        <w:t>
      порталға жүгінген кезде құжаттар топтамасын тапсырған сәттен бастап - 2 (екі) жұмыс күні;</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ЖСН мен пароль арқылы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сұрау нысанын шығару және көрсетілетін қызметті алушының оның талаптары мен құрылымын ескере отырып, нысанды толтыруы (деректерді енгізуі); Стандартта көрсетілген қажетті құжаттардың электрондық түрдегі көшірмелерін сұрау нысанына бекіту;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тіркеу куәліктерінің қайтарылған (күші жойылған) тізімінде жоқтығын, сондай-ақ сәйкестендіру деректерінің (сұрауда көрсетілген ЖСН мен ЭЦҚ тіркеу куәлігінде көрсетілген ЖСН арасында)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берушінің сұрауды өңдеуі үшін электрондық үкіметтің өңірлік шлюзінің автоматтандырылған жұмыс орнына (бұдан әрі – ЭҮӨШ АЖО) электрондық үкімет шлюзі (бұдан әрі – ЭҮШ) арқылы көрсетілетін қызметті берушінің ЭЦҚ-мен куәландырылған (қол қойылған) электрондық құжатты (көрсетілетін қызметті алушының сұрауын)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Стандартта көрсетілген құжаттардың сәйкестігін және негіздемелерін тексеруі;</w:t>
      </w:r>
    </w:p>
    <w:p>
      <w:pPr>
        <w:spacing w:after="0"/>
        <w:ind w:left="0"/>
        <w:jc w:val="both"/>
      </w:pPr>
      <w:r>
        <w:rPr>
          <w:rFonts w:ascii="Times New Roman"/>
          <w:b w:val="false"/>
          <w:i w:val="false"/>
          <w:color w:val="000000"/>
          <w:sz w:val="28"/>
        </w:rPr>
        <w:t>
      10) 6-процесс – көрсетілетін қызметті алушының ұсынылған құжаттарының толық болмауына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xml:space="preserve">
      11) 7-процесс – көрсетілетін қызметті алушының ЭҮӨШ АЖО-да қалыптастырылған қызметтің нәтижесін (электрондық құжат нысанындағы хабарлама) алуы.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27" w:id="25"/>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Уәкілетті органдардың атауы және олардың байланыс деректері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2136"/>
        <w:gridCol w:w="9070"/>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атауы</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r>
              <w:br/>
            </w:r>
            <w:r>
              <w:rPr>
                <w:rFonts w:ascii="Times New Roman"/>
                <w:b w:val="false"/>
                <w:i w:val="false"/>
                <w:color w:val="000000"/>
                <w:sz w:val="20"/>
              </w:rPr>
              <w:t>
телефон: 8(7182) 32-07-30</w:t>
            </w:r>
            <w:r>
              <w:br/>
            </w:r>
            <w:r>
              <w:rPr>
                <w:rFonts w:ascii="Times New Roman"/>
                <w:b w:val="false"/>
                <w:i w:val="false"/>
                <w:color w:val="000000"/>
                <w:sz w:val="20"/>
              </w:rPr>
              <w:t>email: selhoz_01@mail.ru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Энергетиктер көшесі, 62-үй,</w:t>
            </w:r>
            <w:r>
              <w:br/>
            </w:r>
            <w:r>
              <w:rPr>
                <w:rFonts w:ascii="Times New Roman"/>
                <w:b w:val="false"/>
                <w:i w:val="false"/>
                <w:color w:val="000000"/>
                <w:sz w:val="20"/>
              </w:rPr>
              <w:t>телефон: 8(71877) 54237</w:t>
            </w:r>
            <w:r>
              <w:br/>
            </w:r>
            <w:r>
              <w:rPr>
                <w:rFonts w:ascii="Times New Roman"/>
                <w:b w:val="false"/>
                <w:i w:val="false"/>
                <w:color w:val="000000"/>
                <w:sz w:val="20"/>
              </w:rPr>
              <w:t>email: otdel_osh@mail.ru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Царев көшесі, 12-үй,</w:t>
            </w:r>
            <w:r>
              <w:br/>
            </w:r>
            <w:r>
              <w:rPr>
                <w:rFonts w:ascii="Times New Roman"/>
                <w:b w:val="false"/>
                <w:i w:val="false"/>
                <w:color w:val="000000"/>
                <w:sz w:val="20"/>
              </w:rPr>
              <w:t>телефон: 8(71837) 50572</w:t>
            </w:r>
            <w:r>
              <w:br/>
            </w:r>
            <w:r>
              <w:rPr>
                <w:rFonts w:ascii="Times New Roman"/>
                <w:b w:val="false"/>
                <w:i w:val="false"/>
                <w:color w:val="000000"/>
                <w:sz w:val="20"/>
              </w:rPr>
              <w:t>email: 4108605@mail.ru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r>
              <w:br/>
            </w:r>
            <w:r>
              <w:rPr>
                <w:rFonts w:ascii="Times New Roman"/>
                <w:b w:val="false"/>
                <w:i w:val="false"/>
                <w:color w:val="000000"/>
                <w:sz w:val="20"/>
              </w:rPr>
              <w:t>
Абай көшесі, 77-үй,</w:t>
            </w:r>
            <w:r>
              <w:br/>
            </w:r>
            <w:r>
              <w:rPr>
                <w:rFonts w:ascii="Times New Roman"/>
                <w:b w:val="false"/>
                <w:i w:val="false"/>
                <w:color w:val="000000"/>
                <w:sz w:val="20"/>
              </w:rPr>
              <w:t>телефон: 8(71841) 21572</w:t>
            </w:r>
            <w:r>
              <w:br/>
            </w:r>
            <w:r>
              <w:rPr>
                <w:rFonts w:ascii="Times New Roman"/>
                <w:b w:val="false"/>
                <w:i w:val="false"/>
                <w:color w:val="000000"/>
                <w:sz w:val="20"/>
              </w:rPr>
              <w:t>email: darhan_aktogai@mail.ru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r>
              <w:br/>
            </w:r>
            <w:r>
              <w:rPr>
                <w:rFonts w:ascii="Times New Roman"/>
                <w:b w:val="false"/>
                <w:i w:val="false"/>
                <w:color w:val="000000"/>
                <w:sz w:val="20"/>
              </w:rPr>
              <w:t>
Сәтбаев көшесі, 49-үй,</w:t>
            </w:r>
            <w:r>
              <w:br/>
            </w:r>
            <w:r>
              <w:rPr>
                <w:rFonts w:ascii="Times New Roman"/>
                <w:b w:val="false"/>
                <w:i w:val="false"/>
                <w:color w:val="000000"/>
                <w:sz w:val="20"/>
              </w:rPr>
              <w:t>телефон: 8(71840) 91245</w:t>
            </w:r>
            <w:r>
              <w:br/>
            </w:r>
            <w:r>
              <w:rPr>
                <w:rFonts w:ascii="Times New Roman"/>
                <w:b w:val="false"/>
                <w:i w:val="false"/>
                <w:color w:val="000000"/>
                <w:sz w:val="20"/>
              </w:rPr>
              <w:t>email: bayandepselhoz@mail.ru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xml:space="preserve">
Квитков көшесі, 13-үй </w:t>
            </w:r>
            <w:r>
              <w:br/>
            </w:r>
            <w:r>
              <w:rPr>
                <w:rFonts w:ascii="Times New Roman"/>
                <w:b w:val="false"/>
                <w:i w:val="false"/>
                <w:color w:val="000000"/>
                <w:sz w:val="20"/>
              </w:rPr>
              <w:t>
телефон: 8(71831) 22041</w:t>
            </w:r>
            <w:r>
              <w:br/>
            </w:r>
            <w:r>
              <w:rPr>
                <w:rFonts w:ascii="Times New Roman"/>
                <w:b w:val="false"/>
                <w:i w:val="false"/>
                <w:color w:val="000000"/>
                <w:sz w:val="20"/>
              </w:rPr>
              <w:t>email: zhelselhoz@mail.kz</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r>
              <w:br/>
            </w:r>
            <w:r>
              <w:rPr>
                <w:rFonts w:ascii="Times New Roman"/>
                <w:b w:val="false"/>
                <w:i w:val="false"/>
                <w:color w:val="000000"/>
                <w:sz w:val="20"/>
              </w:rPr>
              <w:t>
Ертіс ауылы, Бөгенбай көшесі, 97-үй,</w:t>
            </w:r>
            <w:r>
              <w:br/>
            </w:r>
            <w:r>
              <w:rPr>
                <w:rFonts w:ascii="Times New Roman"/>
                <w:b w:val="false"/>
                <w:i w:val="false"/>
                <w:color w:val="000000"/>
                <w:sz w:val="20"/>
              </w:rPr>
              <w:t>телефон: 8(71832) 21436</w:t>
            </w:r>
            <w:r>
              <w:br/>
            </w:r>
            <w:r>
              <w:rPr>
                <w:rFonts w:ascii="Times New Roman"/>
                <w:b w:val="false"/>
                <w:i w:val="false"/>
                <w:color w:val="000000"/>
                <w:sz w:val="20"/>
              </w:rPr>
              <w:t>email: Ertis_osh@mail.ru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r>
              <w:br/>
            </w:r>
            <w:r>
              <w:rPr>
                <w:rFonts w:ascii="Times New Roman"/>
                <w:b w:val="false"/>
                <w:i w:val="false"/>
                <w:color w:val="000000"/>
                <w:sz w:val="20"/>
              </w:rPr>
              <w:t>Тәуелсіздік көшесі, 236-үй,</w:t>
            </w:r>
            <w:r>
              <w:br/>
            </w:r>
            <w:r>
              <w:rPr>
                <w:rFonts w:ascii="Times New Roman"/>
                <w:b w:val="false"/>
                <w:i w:val="false"/>
                <w:color w:val="000000"/>
                <w:sz w:val="20"/>
              </w:rPr>
              <w:t>телефон: 8(71833)21403</w:t>
            </w:r>
            <w:r>
              <w:br/>
            </w:r>
            <w:r>
              <w:rPr>
                <w:rFonts w:ascii="Times New Roman"/>
                <w:b w:val="false"/>
                <w:i w:val="false"/>
                <w:color w:val="000000"/>
                <w:sz w:val="20"/>
              </w:rPr>
              <w:t>email: kach_otdelsh@mail.ru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r>
              <w:br/>
            </w:r>
            <w:r>
              <w:rPr>
                <w:rFonts w:ascii="Times New Roman"/>
                <w:b w:val="false"/>
                <w:i w:val="false"/>
                <w:color w:val="000000"/>
                <w:sz w:val="20"/>
              </w:rPr>
              <w:t>
Әбілқайыр Баймолдин көшесі, 13-үй,</w:t>
            </w:r>
            <w:r>
              <w:br/>
            </w:r>
            <w:r>
              <w:rPr>
                <w:rFonts w:ascii="Times New Roman"/>
                <w:b w:val="false"/>
                <w:i w:val="false"/>
                <w:color w:val="000000"/>
                <w:sz w:val="20"/>
              </w:rPr>
              <w:t>телефон 8(71839) 21051</w:t>
            </w:r>
            <w:r>
              <w:br/>
            </w:r>
            <w:r>
              <w:rPr>
                <w:rFonts w:ascii="Times New Roman"/>
                <w:b w:val="false"/>
                <w:i w:val="false"/>
                <w:color w:val="000000"/>
                <w:sz w:val="20"/>
              </w:rPr>
              <w:t>email: selhoz_akku@mail.ru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Қазыбек би көшесі, 24-үй, телефон: 8(71838) 91380</w:t>
            </w:r>
            <w:r>
              <w:br/>
            </w:r>
            <w:r>
              <w:rPr>
                <w:rFonts w:ascii="Times New Roman"/>
                <w:b w:val="false"/>
                <w:i w:val="false"/>
                <w:color w:val="000000"/>
                <w:sz w:val="20"/>
              </w:rPr>
              <w:t>email: maі_opish@mail.ru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 3-қабат</w:t>
            </w:r>
            <w:r>
              <w:br/>
            </w:r>
            <w:r>
              <w:rPr>
                <w:rFonts w:ascii="Times New Roman"/>
                <w:b w:val="false"/>
                <w:i w:val="false"/>
                <w:color w:val="000000"/>
                <w:sz w:val="20"/>
              </w:rPr>
              <w:t>
телефон: 8(7182) 329867</w:t>
            </w:r>
            <w:r>
              <w:br/>
            </w:r>
            <w:r>
              <w:rPr>
                <w:rFonts w:ascii="Times New Roman"/>
                <w:b w:val="false"/>
                <w:i w:val="false"/>
                <w:color w:val="000000"/>
                <w:sz w:val="20"/>
              </w:rPr>
              <w:t>email: ops.apr@pavlodar.gov.kz,</w:t>
            </w:r>
            <w:r>
              <w:br/>
            </w:r>
            <w:r>
              <w:rPr>
                <w:rFonts w:ascii="Times New Roman"/>
                <w:b w:val="false"/>
                <w:i w:val="false"/>
                <w:color w:val="000000"/>
                <w:sz w:val="20"/>
              </w:rPr>
              <w:t>
 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Тәуелсіздіктің</w:t>
            </w:r>
            <w:r>
              <w:br/>
            </w:r>
            <w:r>
              <w:rPr>
                <w:rFonts w:ascii="Times New Roman"/>
                <w:b w:val="false"/>
                <w:i w:val="false"/>
                <w:color w:val="000000"/>
                <w:sz w:val="20"/>
              </w:rPr>
              <w:t>10 жылдығы көшесі, 30-үй,</w:t>
            </w:r>
            <w:r>
              <w:br/>
            </w:r>
            <w:r>
              <w:rPr>
                <w:rFonts w:ascii="Times New Roman"/>
                <w:b w:val="false"/>
                <w:i w:val="false"/>
                <w:color w:val="000000"/>
                <w:sz w:val="20"/>
              </w:rPr>
              <w:t>телефон: 8(71834) 91300</w:t>
            </w:r>
            <w:r>
              <w:br/>
            </w:r>
            <w:r>
              <w:rPr>
                <w:rFonts w:ascii="Times New Roman"/>
                <w:b w:val="false"/>
                <w:i w:val="false"/>
                <w:color w:val="000000"/>
                <w:sz w:val="20"/>
              </w:rPr>
              <w:t>email: usposh@yandex.ru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Советов көшесі, 49-үй,</w:t>
            </w:r>
            <w:r>
              <w:br/>
            </w:r>
            <w:r>
              <w:rPr>
                <w:rFonts w:ascii="Times New Roman"/>
                <w:b w:val="false"/>
                <w:i w:val="false"/>
                <w:color w:val="000000"/>
                <w:sz w:val="20"/>
              </w:rPr>
              <w:t>телефон: 8 (71836) 21191</w:t>
            </w:r>
            <w:r>
              <w:br/>
            </w:r>
            <w:r>
              <w:rPr>
                <w:rFonts w:ascii="Times New Roman"/>
                <w:b w:val="false"/>
                <w:i w:val="false"/>
                <w:color w:val="000000"/>
                <w:sz w:val="20"/>
              </w:rPr>
              <w:t>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1" w:id="27"/>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577"/>
        <w:gridCol w:w="1188"/>
        <w:gridCol w:w="958"/>
        <w:gridCol w:w="6971"/>
        <w:gridCol w:w="1189"/>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қарастыру</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тексеру, тракторшы-машинист куәлігін жаздыру, оның сериясы мен нөмірін нөмірлік реті бойынша тракторшы-машинист куәліктерін беру кітабына, сондай-ақ оқудан өткені туралы куәлікке, тракторшы-машинист карточкасына жазу; ұсынылған құжаттардың толық болмау фактісі анықталған жағдайда көрсетілетін қызметті беруші көрсетілген мерзімдерде өтінішті әрі қарай қараудан бас тарту туралы жазбаша уәжді жауап беру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тіркеу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басшыға жолдау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кеңсеге жолдау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сағат</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сағат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3" w:id="28"/>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 диаграммасы</w:t>
      </w:r>
    </w:p>
    <w:bookmarkEnd w:id="28"/>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Шартты белгілер:</w:t>
      </w:r>
    </w:p>
    <w:bookmarkEnd w:id="29"/>
    <w:p>
      <w:pPr>
        <w:spacing w:after="0"/>
        <w:ind w:left="0"/>
        <w:jc w:val="left"/>
      </w:pPr>
      <w:r>
        <w:br/>
      </w:r>
    </w:p>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36" w:id="30"/>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w:t>
      </w:r>
      <w:r>
        <w:br/>
      </w:r>
      <w:r>
        <w:rPr>
          <w:rFonts w:ascii="Times New Roman"/>
          <w:b/>
          <w:i w:val="false"/>
          <w:color w:val="000000"/>
        </w:rPr>
        <w:t>механизмдерді, өздігінен жүретін ауыл шаруашылығы, мелиоративтік және жол</w:t>
      </w:r>
      <w:r>
        <w:br/>
      </w:r>
      <w:r>
        <w:rPr>
          <w:rFonts w:ascii="Times New Roman"/>
          <w:b/>
          <w:i w:val="false"/>
          <w:color w:val="000000"/>
        </w:rPr>
        <w:t>құрылыс машиналары мен механизмдерін, сондай-ақ жүріп өту мүмкіндігі жоғары</w:t>
      </w:r>
      <w:r>
        <w:br/>
      </w:r>
      <w:r>
        <w:rPr>
          <w:rFonts w:ascii="Times New Roman"/>
          <w:b/>
          <w:i w:val="false"/>
          <w:color w:val="000000"/>
        </w:rPr>
        <w:t>арнайы машиналарды жүргізу құқығына куәліктер беру" мемлекеттік көрсетілетін</w:t>
      </w:r>
      <w:r>
        <w:br/>
      </w:r>
      <w:r>
        <w:rPr>
          <w:rFonts w:ascii="Times New Roman"/>
          <w:b/>
          <w:i w:val="false"/>
          <w:color w:val="000000"/>
        </w:rPr>
        <w:t>қызметтің бизнес-процестерінің анықтамалығы</w:t>
      </w:r>
    </w:p>
    <w:bookmarkEnd w:id="30"/>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1"/>
    <w:p>
      <w:pPr>
        <w:spacing w:after="0"/>
        <w:ind w:left="0"/>
        <w:jc w:val="left"/>
      </w:pPr>
      <w:r>
        <w:rPr>
          <w:rFonts w:ascii="Times New Roman"/>
          <w:b/>
          <w:i w:val="false"/>
          <w:color w:val="000000"/>
        </w:rPr>
        <w:t xml:space="preserve"> Шартты белгілер:</w:t>
      </w:r>
    </w:p>
    <w:bookmarkEnd w:id="31"/>
    <w:p>
      <w:pPr>
        <w:spacing w:after="0"/>
        <w:ind w:left="0"/>
        <w:jc w:val="left"/>
      </w:pPr>
      <w:r>
        <w:br/>
      </w:r>
    </w:p>
    <w:p>
      <w:pPr>
        <w:spacing w:after="0"/>
        <w:ind w:left="0"/>
        <w:jc w:val="both"/>
      </w:pPr>
      <w:r>
        <w:drawing>
          <wp:inline distT="0" distB="0" distL="0" distR="0">
            <wp:extent cx="67310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310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"3" маусым</w:t>
            </w:r>
            <w:r>
              <w:br/>
            </w:r>
            <w:r>
              <w:rPr>
                <w:rFonts w:ascii="Times New Roman"/>
                <w:b w:val="false"/>
                <w:i w:val="false"/>
                <w:color w:val="000000"/>
                <w:sz w:val="20"/>
              </w:rPr>
              <w:t>№ 167/2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257/9 қаулысымен</w:t>
            </w:r>
            <w:r>
              <w:br/>
            </w:r>
            <w:r>
              <w:rPr>
                <w:rFonts w:ascii="Times New Roman"/>
                <w:b w:val="false"/>
                <w:i w:val="false"/>
                <w:color w:val="000000"/>
                <w:sz w:val="20"/>
              </w:rPr>
              <w:t>бекітілді</w:t>
            </w:r>
          </w:p>
        </w:tc>
      </w:tr>
    </w:tbl>
    <w:bookmarkStart w:name="z39" w:id="32"/>
    <w:p>
      <w:pPr>
        <w:spacing w:after="0"/>
        <w:ind w:left="0"/>
        <w:jc w:val="left"/>
      </w:pPr>
      <w:r>
        <w:rPr>
          <w:rFonts w:ascii="Times New Roman"/>
          <w:b/>
          <w:i w:val="false"/>
          <w:color w:val="000000"/>
        </w:rPr>
        <w:t xml:space="preserve"> "Тракторлардың және олардың базасында жасалған өздігінен жүретін</w:t>
      </w:r>
      <w:r>
        <w:br/>
      </w:r>
      <w:r>
        <w:rPr>
          <w:rFonts w:ascii="Times New Roman"/>
          <w:b/>
          <w:i w:val="false"/>
          <w:color w:val="000000"/>
        </w:rPr>
        <w:t>шассилер мен механизмдердің, монтаждалған арнайы жабдығы бар</w:t>
      </w:r>
      <w:r>
        <w:br/>
      </w:r>
      <w:r>
        <w:rPr>
          <w:rFonts w:ascii="Times New Roman"/>
          <w:b/>
          <w:i w:val="false"/>
          <w:color w:val="000000"/>
        </w:rPr>
        <w:t>тіркемелерді қоса алғанда, олардың тіркемелерінің, өздігінен жүретін</w:t>
      </w:r>
      <w:r>
        <w:br/>
      </w:r>
      <w:r>
        <w:rPr>
          <w:rFonts w:ascii="Times New Roman"/>
          <w:b/>
          <w:i w:val="false"/>
          <w:color w:val="000000"/>
        </w:rPr>
        <w:t>ауыл шаруашылығы, мелиоративтік және жол-құрылыс машиналары</w:t>
      </w:r>
      <w:r>
        <w:br/>
      </w:r>
      <w:r>
        <w:rPr>
          <w:rFonts w:ascii="Times New Roman"/>
          <w:b/>
          <w:i w:val="false"/>
          <w:color w:val="000000"/>
        </w:rPr>
        <w:t>мен механизмдерінің, сондай-ақ жүріп өту мүмкіндігі жоғары арнайы машиналардың</w:t>
      </w:r>
      <w:r>
        <w:br/>
      </w:r>
      <w:r>
        <w:rPr>
          <w:rFonts w:ascii="Times New Roman"/>
          <w:b/>
          <w:i w:val="false"/>
          <w:color w:val="000000"/>
        </w:rPr>
        <w:t>кепілін мемлекеттік тіркеу (тіркеуден алу)" мемлекеттік қызмет регламенті</w:t>
      </w:r>
    </w:p>
    <w:bookmarkEnd w:id="32"/>
    <w:bookmarkStart w:name="z40" w:id="33"/>
    <w:p>
      <w:pPr>
        <w:spacing w:after="0"/>
        <w:ind w:left="0"/>
        <w:jc w:val="left"/>
      </w:pPr>
      <w:r>
        <w:rPr>
          <w:rFonts w:ascii="Times New Roman"/>
          <w:b/>
          <w:i w:val="false"/>
          <w:color w:val="000000"/>
        </w:rPr>
        <w:t xml:space="preserve"> 1-тарау. Жалпы ережелер</w:t>
      </w:r>
    </w:p>
    <w:bookmarkEnd w:id="33"/>
    <w:bookmarkStart w:name="z41" w:id="34"/>
    <w:p>
      <w:pPr>
        <w:spacing w:after="0"/>
        <w:ind w:left="0"/>
        <w:jc w:val="both"/>
      </w:pPr>
      <w:r>
        <w:rPr>
          <w:rFonts w:ascii="Times New Roman"/>
          <w:b w:val="false"/>
          <w:i w:val="false"/>
          <w:color w:val="000000"/>
          <w:sz w:val="28"/>
        </w:rPr>
        <w:t xml:space="preserve">
      1.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қызметін (бұдан әрі – мемлекеттік көрсетілетін қызмет) Павлодар облысының, аудандарының және облыстық маңызы бар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3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www.elicense.kz веб-порталы (бұдан әрі – портал) арқылы жүзеге асырылады.</w:t>
      </w:r>
    </w:p>
    <w:bookmarkStart w:name="z42" w:id="3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35"/>
    <w:bookmarkStart w:name="z43" w:id="36"/>
    <w:p>
      <w:pPr>
        <w:spacing w:after="0"/>
        <w:ind w:left="0"/>
        <w:jc w:val="both"/>
      </w:pPr>
      <w:r>
        <w:rPr>
          <w:rFonts w:ascii="Times New Roman"/>
          <w:b w:val="false"/>
          <w:i w:val="false"/>
          <w:color w:val="000000"/>
          <w:sz w:val="28"/>
        </w:rPr>
        <w:t xml:space="preserve">
      3. Мемлекеттік қызметті көрсету нәтижесі –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 не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уәжді жауап.</w:t>
      </w:r>
    </w:p>
    <w:bookmarkEnd w:id="36"/>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және/немесе қағаз түрінде.</w:t>
      </w:r>
    </w:p>
    <w:p>
      <w:pPr>
        <w:spacing w:after="0"/>
        <w:ind w:left="0"/>
        <w:jc w:val="both"/>
      </w:pPr>
      <w:r>
        <w:rPr>
          <w:rFonts w:ascii="Times New Roman"/>
          <w:b w:val="false"/>
          <w:i w:val="false"/>
          <w:color w:val="000000"/>
          <w:sz w:val="28"/>
        </w:rPr>
        <w:t>
      Порталға жүгінген кезде мемлекеттік қызметті көрсету нәтижесі көрсетілетін қызметті берушінің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44" w:id="37"/>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7"/>
    <w:bookmarkStart w:name="z45" w:id="3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берумен өтінішті ұсынуы болып табылады.</w:t>
      </w:r>
    </w:p>
    <w:bookmarkEnd w:id="38"/>
    <w:bookmarkStart w:name="z46" w:id="3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3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және басшыға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ұсынылған құжаттарды қарастырады және жауапты орындаушыны анықтайды – 30 (отыз)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Қазақстан Республикасының заңнамасына сәйкес кепілдік талаптарынан тұратын машиналар кепілдігі туралы шартты немесе өзге шартты өтініште бар мәліметтерге сәйкестігін тексереді. Мемлекеттік қызметті көрсету нәтижесін кеңсеге жолдайды – 5 (бес) сағат;</w:t>
      </w:r>
    </w:p>
    <w:p>
      <w:pPr>
        <w:spacing w:after="0"/>
        <w:ind w:left="0"/>
        <w:jc w:val="both"/>
      </w:pPr>
      <w:r>
        <w:rPr>
          <w:rFonts w:ascii="Times New Roman"/>
          <w:b w:val="false"/>
          <w:i w:val="false"/>
          <w:color w:val="000000"/>
          <w:sz w:val="28"/>
        </w:rPr>
        <w:t>
      4) көрсетілетін қызметті берушінің кеңсе қызметкері мемлекеттік қызметті көрсету нәтижесін береді - 30 (отыз) минут.</w:t>
      </w:r>
    </w:p>
    <w:bookmarkStart w:name="z47" w:id="4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рәсімінің (іс-қимылдың) нәтижесі:</w:t>
      </w:r>
    </w:p>
    <w:bookmarkEnd w:id="40"/>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 ұсынған құжаттарды қарастыруы, құжаттарды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3) көрсетілетін қызметті берушінің жауапты орындаушысының мемлекеттік қызметті көрсету нәтижесін дайындауы;</w:t>
      </w:r>
    </w:p>
    <w:p>
      <w:pPr>
        <w:spacing w:after="0"/>
        <w:ind w:left="0"/>
        <w:jc w:val="both"/>
      </w:pPr>
      <w:r>
        <w:rPr>
          <w:rFonts w:ascii="Times New Roman"/>
          <w:b w:val="false"/>
          <w:i w:val="false"/>
          <w:color w:val="000000"/>
          <w:sz w:val="28"/>
        </w:rPr>
        <w:t>
      4) көрсетілетін қызметті берушінің кеңсе қызметкерінің мемлекеттік қызметті көрсету нәтижесін беруі.</w:t>
      </w:r>
    </w:p>
    <w:bookmarkStart w:name="z48" w:id="41"/>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41"/>
    <w:bookmarkStart w:name="z49" w:id="4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2"/>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50" w:id="43"/>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3"/>
    <w:bookmarkStart w:name="z51" w:id="44"/>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қызметті көрсету</w:t>
      </w:r>
      <w:r>
        <w:br/>
      </w:r>
      <w:r>
        <w:rPr>
          <w:rFonts w:ascii="Times New Roman"/>
          <w:b/>
          <w:i w:val="false"/>
          <w:color w:val="000000"/>
        </w:rPr>
        <w:t>процесінде ақпараттық жүйелерді пайдалану тәртібін сипаттау</w:t>
      </w:r>
    </w:p>
    <w:bookmarkEnd w:id="44"/>
    <w:bookmarkStart w:name="z52" w:id="45"/>
    <w:p>
      <w:pPr>
        <w:spacing w:after="0"/>
        <w:ind w:left="0"/>
        <w:jc w:val="both"/>
      </w:pPr>
      <w:r>
        <w:rPr>
          <w:rFonts w:ascii="Times New Roman"/>
          <w:b w:val="false"/>
          <w:i w:val="false"/>
          <w:color w:val="000000"/>
          <w:sz w:val="28"/>
        </w:rPr>
        <w:t>
      9. Әрбір рәсімді (іс-қимылды) көрсете отырып, Мемлекеттік корпорация арқылы жүгіну тәртібін сипаттау:</w:t>
      </w:r>
    </w:p>
    <w:bookmarkEnd w:id="45"/>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құжаттар топтамасын тапсырған күннен бастап – 2 (екі) жұмыс күні;</w:t>
      </w:r>
    </w:p>
    <w:p>
      <w:pPr>
        <w:spacing w:after="0"/>
        <w:ind w:left="0"/>
        <w:jc w:val="both"/>
      </w:pPr>
      <w:r>
        <w:rPr>
          <w:rFonts w:ascii="Times New Roman"/>
          <w:b w:val="false"/>
          <w:i w:val="false"/>
          <w:color w:val="000000"/>
          <w:sz w:val="28"/>
        </w:rPr>
        <w:t>
      Мемлекеттік корпорацияға құжаттарды тапсыру үшін күтудің рұқсат етілетін ең ұзақ уақыты – 30 (отыз)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етілетін ең ұзақ уақыты – 30 (отыз) минут.</w:t>
      </w:r>
    </w:p>
    <w:bookmarkStart w:name="z53" w:id="46"/>
    <w:p>
      <w:pPr>
        <w:spacing w:after="0"/>
        <w:ind w:left="0"/>
        <w:jc w:val="both"/>
      </w:pPr>
      <w:r>
        <w:rPr>
          <w:rFonts w:ascii="Times New Roman"/>
          <w:b w:val="false"/>
          <w:i w:val="false"/>
          <w:color w:val="000000"/>
          <w:sz w:val="28"/>
        </w:rPr>
        <w:t xml:space="preserve">
      10. Мемлекеттік корпорация арқылы мемлекеттік қызметті көрсету нәтижесін алу процесін сипаттау, оның ұзақтығы: </w:t>
      </w:r>
    </w:p>
    <w:bookmarkEnd w:id="46"/>
    <w:p>
      <w:pPr>
        <w:spacing w:after="0"/>
        <w:ind w:left="0"/>
        <w:jc w:val="both"/>
      </w:pPr>
      <w:r>
        <w:rPr>
          <w:rFonts w:ascii="Times New Roman"/>
          <w:b w:val="false"/>
          <w:i w:val="false"/>
          <w:color w:val="000000"/>
          <w:sz w:val="28"/>
        </w:rPr>
        <w:t xml:space="preserve">
      1) 1-процесс – Мемлекеттік корпорация қызметкері ұсынылған құжаттарды тексереді,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өтінімін қабылдайды және тіркейді, тиісті құжаттарды қабылдау туралы қолхат береді және көрсетілетін қызметті берушіге құжаттар топтамасын жолдайды – 15 (он бес) минут;</w:t>
      </w:r>
    </w:p>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заңнамасында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1-шарт –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өтінішті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2) 2-процесс – көрсетілетін қызметті берушінің кеңсе қызметкері құжаттарды қабылдауды және тіркеуді жүзеге асырады, көрсетілетін қызметті берушінің басшысына жолдайды – 30 (отыз) минут;</w:t>
      </w:r>
    </w:p>
    <w:p>
      <w:pPr>
        <w:spacing w:after="0"/>
        <w:ind w:left="0"/>
        <w:jc w:val="both"/>
      </w:pPr>
      <w:r>
        <w:rPr>
          <w:rFonts w:ascii="Times New Roman"/>
          <w:b w:val="false"/>
          <w:i w:val="false"/>
          <w:color w:val="000000"/>
          <w:sz w:val="28"/>
        </w:rPr>
        <w:t>
      3) 3-процесс – көрсетілетін қызметті берушінің басшысы құжаттарды қарастырады, көрсетілетін қызметті берушінің жауапты орындаушысын анықтайды – 30 (отыз) минут;</w:t>
      </w:r>
    </w:p>
    <w:p>
      <w:pPr>
        <w:spacing w:after="0"/>
        <w:ind w:left="0"/>
        <w:jc w:val="both"/>
      </w:pPr>
      <w:r>
        <w:rPr>
          <w:rFonts w:ascii="Times New Roman"/>
          <w:b w:val="false"/>
          <w:i w:val="false"/>
          <w:color w:val="000000"/>
          <w:sz w:val="28"/>
        </w:rPr>
        <w:t xml:space="preserve">
      4) 4-процесс – көрсетілетін қызметті берушінің жауапты орындаушысы ұсынылған құжаттардың толықтығын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Қазақстан Республикасының заңнамасына сәйкес кепілдік талаптарынан тұратын машиналар кепілдігі туралы шартты немесе өзге шартты өтініште бар мәліметтерге сәйкестігін тексереді. Мемлекеттік қызметті көрсету нәтижесін кеңсеге жолдайды – 5 (бес) сағат;</w:t>
      </w:r>
    </w:p>
    <w:p>
      <w:pPr>
        <w:spacing w:after="0"/>
        <w:ind w:left="0"/>
        <w:jc w:val="both"/>
      </w:pPr>
      <w:r>
        <w:rPr>
          <w:rFonts w:ascii="Times New Roman"/>
          <w:b w:val="false"/>
          <w:i w:val="false"/>
          <w:color w:val="000000"/>
          <w:sz w:val="28"/>
        </w:rPr>
        <w:t>
      5) 5-процесс – кеңсе қызметкері мемлекеттік қызметті көрсету нәтижесін Стандартпен белгіленген мемлекеттік қызметті көрсету мерзімі аяқталғанға дейін бір тәуліктен кешіктірмей Мемлекеттік корпорацияға беруді қамтамасыз етеді;</w:t>
      </w:r>
    </w:p>
    <w:p>
      <w:pPr>
        <w:spacing w:after="0"/>
        <w:ind w:left="0"/>
        <w:jc w:val="both"/>
      </w:pPr>
      <w:r>
        <w:rPr>
          <w:rFonts w:ascii="Times New Roman"/>
          <w:b w:val="false"/>
          <w:i w:val="false"/>
          <w:color w:val="000000"/>
          <w:sz w:val="28"/>
        </w:rPr>
        <w:t>
      6) 6-процесс – Мемлекеттік корпорация қызметкері көрсетілетін қызметті алушыға дайын құжаттарды беруді жеке басын (не сенімхат бойынша оның өкілінің, заңды тұлғаға – өкілеттікті растайтын құжат бойынша) куәландыратын құжатты көрсеткен кезде қолхат негізінде жүзеге асырады.</w:t>
      </w:r>
    </w:p>
    <w:bookmarkStart w:name="z54" w:id="47"/>
    <w:p>
      <w:pPr>
        <w:spacing w:after="0"/>
        <w:ind w:left="0"/>
        <w:jc w:val="both"/>
      </w:pPr>
      <w:r>
        <w:rPr>
          <w:rFonts w:ascii="Times New Roman"/>
          <w:b w:val="false"/>
          <w:i w:val="false"/>
          <w:color w:val="000000"/>
          <w:sz w:val="28"/>
        </w:rPr>
        <w:t>
      11. Портал арқылы мемлекеттік қызметті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7"/>
    <w:p>
      <w:pPr>
        <w:spacing w:after="0"/>
        <w:ind w:left="0"/>
        <w:jc w:val="both"/>
      </w:pPr>
      <w:r>
        <w:rPr>
          <w:rFonts w:ascii="Times New Roman"/>
          <w:b w:val="false"/>
          <w:i w:val="false"/>
          <w:color w:val="000000"/>
          <w:sz w:val="28"/>
        </w:rPr>
        <w:t>
      порталға жүгінген кезде құжаттар топтамасын тапсырған сәттен бастап - 2 (екі) жұмыс күні;</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түрдегі көшірмелерін сұрау нысанына бекіту; сұрауды куәландыру (қол қою) үшін көрсетілетін қызметті алушының электрондық цифрлық қолтаңбасымен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тіркеу куәліктерінің қайтарылған (күші жойылған) тізімінде жоқтығын, сондай-ақ сәйкестендіру деректерінің (сұрауда көрсетілген ЖСН мен ЭЦҚ тіркеу куәлігінде көрсетілген ЖСН арасында)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берушінің сұрауды өңдеуі үшін электрондық үкіметтің өңірлік шлюзінің автоматтандырылған жұмыс орнына (бұдан әрі – ЭҮӨШ АЖО) электрондық үкімет шлюзі (бұдан әрі – ЭҮШ) арқылы көрсетілетін қызметті берушінің ЭЦҚ-мен куәландырылған (қол қойылған) электрондық құжатты (көрсетілетін қызметті алушының сұрауын) жіберу;</w:t>
      </w:r>
    </w:p>
    <w:p>
      <w:pPr>
        <w:spacing w:after="0"/>
        <w:ind w:left="0"/>
        <w:jc w:val="both"/>
      </w:pPr>
      <w:r>
        <w:rPr>
          <w:rFonts w:ascii="Times New Roman"/>
          <w:b w:val="false"/>
          <w:i w:val="false"/>
          <w:color w:val="000000"/>
          <w:sz w:val="28"/>
        </w:rPr>
        <w:t>
      9) 3-шарт – көрсетілетін қызметті берушінің қызметті көрсету үшін көрсетілетін қызметті алушының Стандартта көрсетілген құжаттарының сәйкестігін және негіздемелерін тексеруі;</w:t>
      </w:r>
    </w:p>
    <w:p>
      <w:pPr>
        <w:spacing w:after="0"/>
        <w:ind w:left="0"/>
        <w:jc w:val="both"/>
      </w:pPr>
      <w:r>
        <w:rPr>
          <w:rFonts w:ascii="Times New Roman"/>
          <w:b w:val="false"/>
          <w:i w:val="false"/>
          <w:color w:val="000000"/>
          <w:sz w:val="28"/>
        </w:rPr>
        <w:t>
      10) 6-процесс – көрсетілетін қызметті алушы ұсынған құжаттардың толық болмауы анықталған жағдайда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ЭҮӨШ АЖО-да қалыптастырылған қызметтің нәтижесін (электрондық құжат нысанындағы хабарлама) алуы.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55" w:id="48"/>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механизмдердің,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механизмдерінің,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машиналардың кепілін</w:t>
            </w:r>
            <w:r>
              <w:br/>
            </w:r>
            <w:r>
              <w:rPr>
                <w:rFonts w:ascii="Times New Roman"/>
                <w:b w:val="false"/>
                <w:i w:val="false"/>
                <w:color w:val="000000"/>
                <w:sz w:val="20"/>
              </w:rPr>
              <w:t>мемлекеттік тіркеу (тіркеуден</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7" w:id="49"/>
    <w:p>
      <w:pPr>
        <w:spacing w:after="0"/>
        <w:ind w:left="0"/>
        <w:jc w:val="left"/>
      </w:pPr>
      <w:r>
        <w:rPr>
          <w:rFonts w:ascii="Times New Roman"/>
          <w:b/>
          <w:i w:val="false"/>
          <w:color w:val="000000"/>
        </w:rPr>
        <w:t xml:space="preserve"> Уәкілетті органдардың атауы және олардың байланыс деректері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2136"/>
        <w:gridCol w:w="9070"/>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атауы</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r>
              <w:br/>
            </w:r>
            <w:r>
              <w:rPr>
                <w:rFonts w:ascii="Times New Roman"/>
                <w:b w:val="false"/>
                <w:i w:val="false"/>
                <w:color w:val="000000"/>
                <w:sz w:val="20"/>
              </w:rPr>
              <w:t>
телефон: 8(7182) 32-07-30</w:t>
            </w:r>
            <w:r>
              <w:br/>
            </w:r>
            <w:r>
              <w:rPr>
                <w:rFonts w:ascii="Times New Roman"/>
                <w:b w:val="false"/>
                <w:i w:val="false"/>
                <w:color w:val="000000"/>
                <w:sz w:val="20"/>
              </w:rPr>
              <w:t>email: selhoz_01@mail.ru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Энергетиктер көшесі, 62-үй,</w:t>
            </w:r>
            <w:r>
              <w:br/>
            </w:r>
            <w:r>
              <w:rPr>
                <w:rFonts w:ascii="Times New Roman"/>
                <w:b w:val="false"/>
                <w:i w:val="false"/>
                <w:color w:val="000000"/>
                <w:sz w:val="20"/>
              </w:rPr>
              <w:t>телефон: 8(71877) 54237</w:t>
            </w:r>
            <w:r>
              <w:br/>
            </w:r>
            <w:r>
              <w:rPr>
                <w:rFonts w:ascii="Times New Roman"/>
                <w:b w:val="false"/>
                <w:i w:val="false"/>
                <w:color w:val="000000"/>
                <w:sz w:val="20"/>
              </w:rPr>
              <w:t>email: otdel_osh@mail.ru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Царев көшесі, 12-үй,</w:t>
            </w:r>
            <w:r>
              <w:br/>
            </w:r>
            <w:r>
              <w:rPr>
                <w:rFonts w:ascii="Times New Roman"/>
                <w:b w:val="false"/>
                <w:i w:val="false"/>
                <w:color w:val="000000"/>
                <w:sz w:val="20"/>
              </w:rPr>
              <w:t>телефон: 8(71837) 50572</w:t>
            </w:r>
            <w:r>
              <w:br/>
            </w:r>
            <w:r>
              <w:rPr>
                <w:rFonts w:ascii="Times New Roman"/>
                <w:b w:val="false"/>
                <w:i w:val="false"/>
                <w:color w:val="000000"/>
                <w:sz w:val="20"/>
              </w:rPr>
              <w:t>email: 4108605@mail.ru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r>
              <w:br/>
            </w:r>
            <w:r>
              <w:rPr>
                <w:rFonts w:ascii="Times New Roman"/>
                <w:b w:val="false"/>
                <w:i w:val="false"/>
                <w:color w:val="000000"/>
                <w:sz w:val="20"/>
              </w:rPr>
              <w:t>
Абай көшесі, 77-үй,</w:t>
            </w:r>
            <w:r>
              <w:br/>
            </w:r>
            <w:r>
              <w:rPr>
                <w:rFonts w:ascii="Times New Roman"/>
                <w:b w:val="false"/>
                <w:i w:val="false"/>
                <w:color w:val="000000"/>
                <w:sz w:val="20"/>
              </w:rPr>
              <w:t>телефон: 8(71841) 21572</w:t>
            </w:r>
            <w:r>
              <w:br/>
            </w:r>
            <w:r>
              <w:rPr>
                <w:rFonts w:ascii="Times New Roman"/>
                <w:b w:val="false"/>
                <w:i w:val="false"/>
                <w:color w:val="000000"/>
                <w:sz w:val="20"/>
              </w:rPr>
              <w:t>email: darhan_aktogai@mail.ru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r>
              <w:br/>
            </w:r>
            <w:r>
              <w:rPr>
                <w:rFonts w:ascii="Times New Roman"/>
                <w:b w:val="false"/>
                <w:i w:val="false"/>
                <w:color w:val="000000"/>
                <w:sz w:val="20"/>
              </w:rPr>
              <w:t>
Сәтбаев көшесі, 49-үй,</w:t>
            </w:r>
            <w:r>
              <w:br/>
            </w:r>
            <w:r>
              <w:rPr>
                <w:rFonts w:ascii="Times New Roman"/>
                <w:b w:val="false"/>
                <w:i w:val="false"/>
                <w:color w:val="000000"/>
                <w:sz w:val="20"/>
              </w:rPr>
              <w:t>телефон: 8(71840) 91245</w:t>
            </w:r>
            <w:r>
              <w:br/>
            </w:r>
            <w:r>
              <w:rPr>
                <w:rFonts w:ascii="Times New Roman"/>
                <w:b w:val="false"/>
                <w:i w:val="false"/>
                <w:color w:val="000000"/>
                <w:sz w:val="20"/>
              </w:rPr>
              <w:t>email: bayandepselhoz@mail.ru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xml:space="preserve">
Квитков көшесі, 13-үй </w:t>
            </w:r>
            <w:r>
              <w:br/>
            </w:r>
            <w:r>
              <w:rPr>
                <w:rFonts w:ascii="Times New Roman"/>
                <w:b w:val="false"/>
                <w:i w:val="false"/>
                <w:color w:val="000000"/>
                <w:sz w:val="20"/>
              </w:rPr>
              <w:t>
телефон: 8(71831) 22041</w:t>
            </w:r>
            <w:r>
              <w:br/>
            </w:r>
            <w:r>
              <w:rPr>
                <w:rFonts w:ascii="Times New Roman"/>
                <w:b w:val="false"/>
                <w:i w:val="false"/>
                <w:color w:val="000000"/>
                <w:sz w:val="20"/>
              </w:rPr>
              <w:t>email: zhelselhoz@mail.kz</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r>
              <w:br/>
            </w:r>
            <w:r>
              <w:rPr>
                <w:rFonts w:ascii="Times New Roman"/>
                <w:b w:val="false"/>
                <w:i w:val="false"/>
                <w:color w:val="000000"/>
                <w:sz w:val="20"/>
              </w:rPr>
              <w:t>
Ертіс ауылы, Бөгенбай көшесі, 97-үй,</w:t>
            </w:r>
            <w:r>
              <w:br/>
            </w:r>
            <w:r>
              <w:rPr>
                <w:rFonts w:ascii="Times New Roman"/>
                <w:b w:val="false"/>
                <w:i w:val="false"/>
                <w:color w:val="000000"/>
                <w:sz w:val="20"/>
              </w:rPr>
              <w:t>телефон: 8(71832) 21436</w:t>
            </w:r>
            <w:r>
              <w:br/>
            </w:r>
            <w:r>
              <w:rPr>
                <w:rFonts w:ascii="Times New Roman"/>
                <w:b w:val="false"/>
                <w:i w:val="false"/>
                <w:color w:val="000000"/>
                <w:sz w:val="20"/>
              </w:rPr>
              <w:t>email: Ertis_osh@mail.ru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r>
              <w:br/>
            </w:r>
            <w:r>
              <w:rPr>
                <w:rFonts w:ascii="Times New Roman"/>
                <w:b w:val="false"/>
                <w:i w:val="false"/>
                <w:color w:val="000000"/>
                <w:sz w:val="20"/>
              </w:rPr>
              <w:t>Тәуелсіздік көшесі, 236-үй,</w:t>
            </w:r>
            <w:r>
              <w:br/>
            </w:r>
            <w:r>
              <w:rPr>
                <w:rFonts w:ascii="Times New Roman"/>
                <w:b w:val="false"/>
                <w:i w:val="false"/>
                <w:color w:val="000000"/>
                <w:sz w:val="20"/>
              </w:rPr>
              <w:t>телефон: 8(71833)21403</w:t>
            </w:r>
            <w:r>
              <w:br/>
            </w:r>
            <w:r>
              <w:rPr>
                <w:rFonts w:ascii="Times New Roman"/>
                <w:b w:val="false"/>
                <w:i w:val="false"/>
                <w:color w:val="000000"/>
                <w:sz w:val="20"/>
              </w:rPr>
              <w:t>email: kach_otdelsh@mail.ru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r>
              <w:br/>
            </w:r>
            <w:r>
              <w:rPr>
                <w:rFonts w:ascii="Times New Roman"/>
                <w:b w:val="false"/>
                <w:i w:val="false"/>
                <w:color w:val="000000"/>
                <w:sz w:val="20"/>
              </w:rPr>
              <w:t>
Әбілқайыр Баймолдин көшесі, 13-үй,</w:t>
            </w:r>
            <w:r>
              <w:br/>
            </w:r>
            <w:r>
              <w:rPr>
                <w:rFonts w:ascii="Times New Roman"/>
                <w:b w:val="false"/>
                <w:i w:val="false"/>
                <w:color w:val="000000"/>
                <w:sz w:val="20"/>
              </w:rPr>
              <w:t>телефон 8(71839) 21051</w:t>
            </w:r>
            <w:r>
              <w:br/>
            </w:r>
            <w:r>
              <w:rPr>
                <w:rFonts w:ascii="Times New Roman"/>
                <w:b w:val="false"/>
                <w:i w:val="false"/>
                <w:color w:val="000000"/>
                <w:sz w:val="20"/>
              </w:rPr>
              <w:t>email: selhoz_akku@mail.ru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Қазыбек би көшесі, 24-үй, телефон: 8(71838) 91380</w:t>
            </w:r>
            <w:r>
              <w:br/>
            </w:r>
            <w:r>
              <w:rPr>
                <w:rFonts w:ascii="Times New Roman"/>
                <w:b w:val="false"/>
                <w:i w:val="false"/>
                <w:color w:val="000000"/>
                <w:sz w:val="20"/>
              </w:rPr>
              <w:t>email: maі_opish@mail.ru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 3-қабат</w:t>
            </w:r>
            <w:r>
              <w:br/>
            </w:r>
            <w:r>
              <w:rPr>
                <w:rFonts w:ascii="Times New Roman"/>
                <w:b w:val="false"/>
                <w:i w:val="false"/>
                <w:color w:val="000000"/>
                <w:sz w:val="20"/>
              </w:rPr>
              <w:t>
телефон: 8(7182) 329867</w:t>
            </w:r>
            <w:r>
              <w:br/>
            </w:r>
            <w:r>
              <w:rPr>
                <w:rFonts w:ascii="Times New Roman"/>
                <w:b w:val="false"/>
                <w:i w:val="false"/>
                <w:color w:val="000000"/>
                <w:sz w:val="20"/>
              </w:rPr>
              <w:t>email: ops.apr@pavlodar.gov.kz,</w:t>
            </w:r>
            <w:r>
              <w:br/>
            </w:r>
            <w:r>
              <w:rPr>
                <w:rFonts w:ascii="Times New Roman"/>
                <w:b w:val="false"/>
                <w:i w:val="false"/>
                <w:color w:val="000000"/>
                <w:sz w:val="20"/>
              </w:rPr>
              <w:t>
 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Тәуелсіздіктің</w:t>
            </w:r>
            <w:r>
              <w:br/>
            </w:r>
            <w:r>
              <w:rPr>
                <w:rFonts w:ascii="Times New Roman"/>
                <w:b w:val="false"/>
                <w:i w:val="false"/>
                <w:color w:val="000000"/>
                <w:sz w:val="20"/>
              </w:rPr>
              <w:t>10 жылдығы көшесі, 30-үй,</w:t>
            </w:r>
            <w:r>
              <w:br/>
            </w:r>
            <w:r>
              <w:rPr>
                <w:rFonts w:ascii="Times New Roman"/>
                <w:b w:val="false"/>
                <w:i w:val="false"/>
                <w:color w:val="000000"/>
                <w:sz w:val="20"/>
              </w:rPr>
              <w:t>телефон: 8(71834) 91300</w:t>
            </w:r>
            <w:r>
              <w:br/>
            </w:r>
            <w:r>
              <w:rPr>
                <w:rFonts w:ascii="Times New Roman"/>
                <w:b w:val="false"/>
                <w:i w:val="false"/>
                <w:color w:val="000000"/>
                <w:sz w:val="20"/>
              </w:rPr>
              <w:t>email: usposh@yandex.ru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Советов көшесі, 49-үй,</w:t>
            </w:r>
            <w:r>
              <w:br/>
            </w:r>
            <w:r>
              <w:rPr>
                <w:rFonts w:ascii="Times New Roman"/>
                <w:b w:val="false"/>
                <w:i w:val="false"/>
                <w:color w:val="000000"/>
                <w:sz w:val="20"/>
              </w:rPr>
              <w:t>телефон: 8 (71836) 21191</w:t>
            </w:r>
            <w:r>
              <w:br/>
            </w:r>
            <w:r>
              <w:rPr>
                <w:rFonts w:ascii="Times New Roman"/>
                <w:b w:val="false"/>
                <w:i w:val="false"/>
                <w:color w:val="000000"/>
                <w:sz w:val="20"/>
              </w:rPr>
              <w:t>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механизмдердің,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механизмдерінің,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машиналардың кепілін</w:t>
            </w:r>
            <w:r>
              <w:br/>
            </w:r>
            <w:r>
              <w:rPr>
                <w:rFonts w:ascii="Times New Roman"/>
                <w:b w:val="false"/>
                <w:i w:val="false"/>
                <w:color w:val="000000"/>
                <w:sz w:val="20"/>
              </w:rPr>
              <w:t>мемлекеттік тіркеу (тіркеуден</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9" w:id="50"/>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761"/>
        <w:gridCol w:w="2081"/>
        <w:gridCol w:w="1677"/>
        <w:gridCol w:w="2968"/>
        <w:gridCol w:w="20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 қимылы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және тіркеуді жүзеге асыру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машиналар кепілдігі туралы шартты немесе өзге шартты өтініште бар мәліметтерге сәйкестігін тексеру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w:t>
            </w:r>
            <w:r>
              <w:br/>
            </w:r>
            <w:r>
              <w:rPr>
                <w:rFonts w:ascii="Times New Roman"/>
                <w:b w:val="false"/>
                <w:i w:val="false"/>
                <w:color w:val="000000"/>
                <w:sz w:val="20"/>
              </w:rPr>
              <w:t>
тіркеу</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басшыға жолдау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кеңсеге жолдау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сағат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сағат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механизмдердің,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механизмдерінің,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машиналардың кепілін</w:t>
            </w:r>
            <w:r>
              <w:br/>
            </w:r>
            <w:r>
              <w:rPr>
                <w:rFonts w:ascii="Times New Roman"/>
                <w:b w:val="false"/>
                <w:i w:val="false"/>
                <w:color w:val="000000"/>
                <w:sz w:val="20"/>
              </w:rPr>
              <w:t>мемлекеттік тіркеу (тіркеуден</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1" w:id="51"/>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 диаграммасы</w:t>
      </w:r>
    </w:p>
    <w:bookmarkEnd w:id="51"/>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2"/>
    <w:p>
      <w:pPr>
        <w:spacing w:after="0"/>
        <w:ind w:left="0"/>
        <w:jc w:val="left"/>
      </w:pPr>
      <w:r>
        <w:rPr>
          <w:rFonts w:ascii="Times New Roman"/>
          <w:b/>
          <w:i w:val="false"/>
          <w:color w:val="000000"/>
        </w:rPr>
        <w:t xml:space="preserve"> Шартты белгілер:</w:t>
      </w:r>
    </w:p>
    <w:bookmarkEnd w:id="52"/>
    <w:p>
      <w:pPr>
        <w:spacing w:after="0"/>
        <w:ind w:left="0"/>
        <w:jc w:val="left"/>
      </w:pPr>
      <w:r>
        <w:br/>
      </w:r>
    </w:p>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механизмдердің,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механизмдерінің,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машиналардың кепілін</w:t>
            </w:r>
            <w:r>
              <w:br/>
            </w:r>
            <w:r>
              <w:rPr>
                <w:rFonts w:ascii="Times New Roman"/>
                <w:b w:val="false"/>
                <w:i w:val="false"/>
                <w:color w:val="000000"/>
                <w:sz w:val="20"/>
              </w:rPr>
              <w:t>мемлекеттік тіркеу (тіркеуден</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64" w:id="53"/>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w:t>
      </w:r>
      <w:r>
        <w:br/>
      </w:r>
      <w:r>
        <w:rPr>
          <w:rFonts w:ascii="Times New Roman"/>
          <w:b/>
          <w:i w:val="false"/>
          <w:color w:val="000000"/>
        </w:rPr>
        <w:t>механизмдердің, монтаждалған арнайы жабдығы бар тіркемелерді қоса алғанда,</w:t>
      </w:r>
      <w:r>
        <w:br/>
      </w:r>
      <w:r>
        <w:rPr>
          <w:rFonts w:ascii="Times New Roman"/>
          <w:b/>
          <w:i w:val="false"/>
          <w:color w:val="000000"/>
        </w:rPr>
        <w:t>олардың тіркемелерінің, өздігінен жүретін ауыл шаруашылығы, мелиоративтік және</w:t>
      </w:r>
      <w:r>
        <w:br/>
      </w:r>
      <w:r>
        <w:rPr>
          <w:rFonts w:ascii="Times New Roman"/>
          <w:b/>
          <w:i w:val="false"/>
          <w:color w:val="000000"/>
        </w:rPr>
        <w:t>жол-құрылыс машиналары мен механизмдерінің, сондай-ақ жүріп өту мүмкіндігі</w:t>
      </w:r>
      <w:r>
        <w:br/>
      </w:r>
      <w:r>
        <w:rPr>
          <w:rFonts w:ascii="Times New Roman"/>
          <w:b/>
          <w:i w:val="false"/>
          <w:color w:val="000000"/>
        </w:rPr>
        <w:t>жоғары арнайы машиналардың кепілін мемлекеттік тіркеу (тіркеуден алу)"</w:t>
      </w:r>
      <w:r>
        <w:br/>
      </w:r>
      <w:r>
        <w:rPr>
          <w:rFonts w:ascii="Times New Roman"/>
          <w:b/>
          <w:i w:val="false"/>
          <w:color w:val="000000"/>
        </w:rPr>
        <w:t>мемлекеттік қызмет көрсетудің бизнес-процестерінің анықтамалығы</w:t>
      </w:r>
    </w:p>
    <w:bookmarkEnd w:id="53"/>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4"/>
    <w:p>
      <w:pPr>
        <w:spacing w:after="0"/>
        <w:ind w:left="0"/>
        <w:jc w:val="left"/>
      </w:pPr>
      <w:r>
        <w:rPr>
          <w:rFonts w:ascii="Times New Roman"/>
          <w:b/>
          <w:i w:val="false"/>
          <w:color w:val="000000"/>
        </w:rPr>
        <w:t xml:space="preserve"> Шартты белгілер:</w:t>
      </w:r>
    </w:p>
    <w:bookmarkEnd w:id="54"/>
    <w:p>
      <w:pPr>
        <w:spacing w:after="0"/>
        <w:ind w:left="0"/>
        <w:jc w:val="left"/>
      </w:pPr>
      <w:r>
        <w:br/>
      </w:r>
    </w:p>
    <w:p>
      <w:pPr>
        <w:spacing w:after="0"/>
        <w:ind w:left="0"/>
        <w:jc w:val="both"/>
      </w:pPr>
      <w:r>
        <w:drawing>
          <wp:inline distT="0" distB="0" distL="0" distR="0">
            <wp:extent cx="66548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548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"3" маусым</w:t>
            </w:r>
            <w:r>
              <w:br/>
            </w:r>
            <w:r>
              <w:rPr>
                <w:rFonts w:ascii="Times New Roman"/>
                <w:b w:val="false"/>
                <w:i w:val="false"/>
                <w:color w:val="000000"/>
                <w:sz w:val="20"/>
              </w:rPr>
              <w:t>№ 167/2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257/9 қаулысымен</w:t>
            </w:r>
            <w:r>
              <w:br/>
            </w:r>
            <w:r>
              <w:rPr>
                <w:rFonts w:ascii="Times New Roman"/>
                <w:b w:val="false"/>
                <w:i w:val="false"/>
                <w:color w:val="000000"/>
                <w:sz w:val="20"/>
              </w:rPr>
              <w:t>бекітілді</w:t>
            </w:r>
          </w:p>
        </w:tc>
      </w:tr>
    </w:tbl>
    <w:bookmarkStart w:name="z67" w:id="55"/>
    <w:p>
      <w:pPr>
        <w:spacing w:after="0"/>
        <w:ind w:left="0"/>
        <w:jc w:val="left"/>
      </w:pPr>
      <w:r>
        <w:rPr>
          <w:rFonts w:ascii="Times New Roman"/>
          <w:b/>
          <w:i w:val="false"/>
          <w:color w:val="000000"/>
        </w:rPr>
        <w:t xml:space="preserve"> "Тракторлар және олардың базасында жасалған өздігінен жүретін шассилер мен</w:t>
      </w:r>
      <w:r>
        <w:br/>
      </w:r>
      <w:r>
        <w:rPr>
          <w:rFonts w:ascii="Times New Roman"/>
          <w:b/>
          <w:i w:val="false"/>
          <w:color w:val="000000"/>
        </w:rPr>
        <w:t>механизмдер, монтаждалған арнайы жабдығы бар тіркемелерді қоса алғанда, олардың</w:t>
      </w:r>
      <w:r>
        <w:br/>
      </w:r>
      <w:r>
        <w:rPr>
          <w:rFonts w:ascii="Times New Roman"/>
          <w:b/>
          <w:i w:val="false"/>
          <w:color w:val="000000"/>
        </w:rPr>
        <w:t>тіркемелері, өздігінен жүретін ауыл шаруашылығы, мелиоративтік және жол-құрылыс</w:t>
      </w:r>
      <w:r>
        <w:br/>
      </w:r>
      <w:r>
        <w:rPr>
          <w:rFonts w:ascii="Times New Roman"/>
          <w:b/>
          <w:i w:val="false"/>
          <w:color w:val="000000"/>
        </w:rPr>
        <w:t>машиналары, сондай-ақ өтімділігі жоғары арнайы машиналар үшін тіркеу құжатын</w:t>
      </w:r>
      <w:r>
        <w:br/>
      </w:r>
      <w:r>
        <w:rPr>
          <w:rFonts w:ascii="Times New Roman"/>
          <w:b/>
          <w:i w:val="false"/>
          <w:color w:val="000000"/>
        </w:rPr>
        <w:t>(телнұсқасын) және мемлекеттік нөмірлік белгі беру" мемлекеттiк көрсетілетін</w:t>
      </w:r>
      <w:r>
        <w:br/>
      </w:r>
      <w:r>
        <w:rPr>
          <w:rFonts w:ascii="Times New Roman"/>
          <w:b/>
          <w:i w:val="false"/>
          <w:color w:val="000000"/>
        </w:rPr>
        <w:t>қызмет регламенті</w:t>
      </w:r>
    </w:p>
    <w:bookmarkEnd w:id="55"/>
    <w:bookmarkStart w:name="z68" w:id="56"/>
    <w:p>
      <w:pPr>
        <w:spacing w:after="0"/>
        <w:ind w:left="0"/>
        <w:jc w:val="left"/>
      </w:pPr>
      <w:r>
        <w:rPr>
          <w:rFonts w:ascii="Times New Roman"/>
          <w:b/>
          <w:i w:val="false"/>
          <w:color w:val="000000"/>
        </w:rPr>
        <w:t xml:space="preserve"> 1-тарау. Жалпы ережелер</w:t>
      </w:r>
    </w:p>
    <w:bookmarkEnd w:id="56"/>
    <w:bookmarkStart w:name="z69" w:id="57"/>
    <w:p>
      <w:pPr>
        <w:spacing w:after="0"/>
        <w:ind w:left="0"/>
        <w:jc w:val="both"/>
      </w:pPr>
      <w:r>
        <w:rPr>
          <w:rFonts w:ascii="Times New Roman"/>
          <w:b w:val="false"/>
          <w:i w:val="false"/>
          <w:color w:val="000000"/>
          <w:sz w:val="28"/>
        </w:rPr>
        <w:t xml:space="preserve">
      1.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қызметін (бұдан әрі – мемлекеттік көрсетілетін қызмет) Павлодар облысының, аудандардың және облыстық маңызы бар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5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Start w:name="z70" w:id="5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58"/>
    <w:bookmarkStart w:name="z71" w:id="59"/>
    <w:p>
      <w:pPr>
        <w:spacing w:after="0"/>
        <w:ind w:left="0"/>
        <w:jc w:val="both"/>
      </w:pPr>
      <w:r>
        <w:rPr>
          <w:rFonts w:ascii="Times New Roman"/>
          <w:b w:val="false"/>
          <w:i w:val="false"/>
          <w:color w:val="000000"/>
          <w:sz w:val="28"/>
        </w:rPr>
        <w:t>
      3. Мемлекеттік қызметті көрсету нәтижесі –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w:t>
      </w:r>
    </w:p>
    <w:bookmarkEnd w:id="5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72" w:id="60"/>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60"/>
    <w:bookmarkStart w:name="z73" w:id="6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берумен өтінішті ұсынуы болып табылады.</w:t>
      </w:r>
    </w:p>
    <w:bookmarkEnd w:id="61"/>
    <w:bookmarkStart w:name="z74" w:id="6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62"/>
    <w:p>
      <w:pPr>
        <w:spacing w:after="0"/>
        <w:ind w:left="0"/>
        <w:jc w:val="both"/>
      </w:pPr>
      <w:r>
        <w:rPr>
          <w:rFonts w:ascii="Times New Roman"/>
          <w:b w:val="false"/>
          <w:i w:val="false"/>
          <w:color w:val="000000"/>
          <w:sz w:val="28"/>
        </w:rPr>
        <w:t>
      1) кеңсе қызметкері өтініш пен құжаттарды қабылдауды, оларды тіркеуді жүзеге асырады және көрсетілетін қызметті берушінің басшысына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қарастырады және көрсетілетін қызметті берушінің жауапты орындаушысын анықтайды – 3 (үш) сағат;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Стандарттың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сәйкестігін тексереді, сәйкес болған жағдайда мемлекеттік қызметті көрсету нәтижесін рәсімдейді – 14 (он төрт) күнтізбелік күн;</w:t>
      </w:r>
    </w:p>
    <w:p>
      <w:pPr>
        <w:spacing w:after="0"/>
        <w:ind w:left="0"/>
        <w:jc w:val="both"/>
      </w:pPr>
      <w:r>
        <w:rPr>
          <w:rFonts w:ascii="Times New Roman"/>
          <w:b w:val="false"/>
          <w:i w:val="false"/>
          <w:color w:val="000000"/>
          <w:sz w:val="28"/>
        </w:rPr>
        <w:t>
      ұсынылған құжаттар осы Стандарттың талаптарына сәйкес келмеген жағдайда, қабылдайтын күні өтініш берушіге құжаттарды қабылдаудан бас тартылады. Көрсетілетін қызметті алушының талабы бойынша құжаттарды қабылдаудан бас тарту туралы уәжді жауап береді;</w:t>
      </w:r>
    </w:p>
    <w:p>
      <w:pPr>
        <w:spacing w:after="0"/>
        <w:ind w:left="0"/>
        <w:jc w:val="both"/>
      </w:pPr>
      <w:r>
        <w:rPr>
          <w:rFonts w:ascii="Times New Roman"/>
          <w:b w:val="false"/>
          <w:i w:val="false"/>
          <w:color w:val="000000"/>
          <w:sz w:val="28"/>
        </w:rPr>
        <w:t>
      4) кеңсе қызметкері мемлекеттік қызметті көрсету нәтижесін береді – 30 (отыз) минут.</w:t>
      </w:r>
    </w:p>
    <w:bookmarkStart w:name="z75" w:id="6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рәсімінің (іс-қимылдың) нәтижесі:</w:t>
      </w:r>
    </w:p>
    <w:bookmarkEnd w:id="63"/>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 ұсынған құжаттарды қарастыруы, құжаттарды көрсетілетін қызметті берушінің қызметкеріне беру;</w:t>
      </w:r>
    </w:p>
    <w:p>
      <w:pPr>
        <w:spacing w:after="0"/>
        <w:ind w:left="0"/>
        <w:jc w:val="both"/>
      </w:pPr>
      <w:r>
        <w:rPr>
          <w:rFonts w:ascii="Times New Roman"/>
          <w:b w:val="false"/>
          <w:i w:val="false"/>
          <w:color w:val="000000"/>
          <w:sz w:val="28"/>
        </w:rPr>
        <w:t>
      3) көрсетілетін қызметті берушінің қызметкерінің ұсынылған құжаттарды тексеруі;</w:t>
      </w:r>
    </w:p>
    <w:p>
      <w:pPr>
        <w:spacing w:after="0"/>
        <w:ind w:left="0"/>
        <w:jc w:val="both"/>
      </w:pPr>
      <w:r>
        <w:rPr>
          <w:rFonts w:ascii="Times New Roman"/>
          <w:b w:val="false"/>
          <w:i w:val="false"/>
          <w:color w:val="000000"/>
          <w:sz w:val="28"/>
        </w:rPr>
        <w:t>
      4) көрсетілетін қызметті берушінің кеңсе қызметкерінің мемлекеттік қызметті көрсету нәтижесін беруі.</w:t>
      </w:r>
    </w:p>
    <w:bookmarkStart w:name="z76" w:id="64"/>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4"/>
    <w:bookmarkStart w:name="z77" w:id="6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6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78" w:id="66"/>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6"/>
    <w:bookmarkStart w:name="z79" w:id="67"/>
    <w:p>
      <w:pPr>
        <w:spacing w:after="0"/>
        <w:ind w:left="0"/>
        <w:jc w:val="left"/>
      </w:pPr>
      <w:r>
        <w:rPr>
          <w:rFonts w:ascii="Times New Roman"/>
          <w:b/>
          <w:i w:val="false"/>
          <w:color w:val="000000"/>
        </w:rPr>
        <w:t xml:space="preserve"> 4-тарау. "Азаматтарға арналған үкімет" мемлекеттік</w:t>
      </w:r>
      <w:r>
        <w:br/>
      </w:r>
      <w:r>
        <w:rPr>
          <w:rFonts w:ascii="Times New Roman"/>
          <w:b/>
          <w:i w:val="false"/>
          <w:color w:val="000000"/>
        </w:rPr>
        <w:t>корпорациясымен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w:t>
      </w:r>
      <w:r>
        <w:br/>
      </w:r>
      <w:r>
        <w:rPr>
          <w:rFonts w:ascii="Times New Roman"/>
          <w:b/>
          <w:i w:val="false"/>
          <w:color w:val="000000"/>
        </w:rPr>
        <w:t>қызметті көрсету процесінде ақпараттық жүйелерді пайдалану тәртібін сипаттау</w:t>
      </w:r>
    </w:p>
    <w:bookmarkEnd w:id="67"/>
    <w:bookmarkStart w:name="z80" w:id="68"/>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арқылы көрсетілмейді.</w:t>
      </w:r>
    </w:p>
    <w:bookmarkEnd w:id="68"/>
    <w:bookmarkStart w:name="z81" w:id="69"/>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69"/>
    <w:p>
      <w:pPr>
        <w:spacing w:after="0"/>
        <w:ind w:left="0"/>
        <w:jc w:val="both"/>
      </w:pPr>
      <w:r>
        <w:rPr>
          <w:rFonts w:ascii="Times New Roman"/>
          <w:b w:val="false"/>
          <w:i w:val="false"/>
          <w:color w:val="000000"/>
          <w:sz w:val="28"/>
        </w:rPr>
        <w:t>
      порталға жүгінген кезде құжаттар топтамасын тапсырған сәттен бастап - 15 (он бес) күнтізбелік күн;</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түрдегі көшірмелерін сұрау нысанына бекіту; сұрауды куәландыру (қол қою) үшін көрсетілетін қызметті алушының электрондық цифрлық қолтаңбасының (бұдан әрі –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тіркеу куәліктерінің қайтарылған (күші жойылған) тізімінде жоқтығын, сондай-ақ сәйкестендіру деректерінің (сұрауда көрсетілген ЖСН мен ЭЦҚ тіркеу куәлігінде көрсетілген ЖСН арасында)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берушінің сұрауды өңдеуі үшін электрондық үкіметтің өңірлік шлюзінің автоматтандырылған жұмыс орнына (бұдан әрі – ЭҮӨШ АЖО) электрондық үкімет шлюзі (бұдан әрі – ЭҮШ) арқылы көрсетілетін қызметті берушінің ЭЦҚ-мен куәландырылған (қол қойылған) электрондық құжатты (көрсетілетін қызметті алушының сұрауын)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берген құжаттарының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xml:space="preserve">
      11) 7-процесс – көрсетілетін қызметті алушының ЭҮӨШ АЖО-да қалыптастырылған қызметтің нәтижесін (электрондық құжат нысанындағы хабарлама) алуы.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82" w:id="70"/>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 өздiгiнен жүретiн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мелиоративтiк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нөмiрлiк белгi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84" w:id="71"/>
    <w:p>
      <w:pPr>
        <w:spacing w:after="0"/>
        <w:ind w:left="0"/>
        <w:jc w:val="left"/>
      </w:pPr>
      <w:r>
        <w:rPr>
          <w:rFonts w:ascii="Times New Roman"/>
          <w:b/>
          <w:i w:val="false"/>
          <w:color w:val="000000"/>
        </w:rPr>
        <w:t xml:space="preserve"> Уәкілетті органдардың атауы және олардың байланыс деректері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2136"/>
        <w:gridCol w:w="9070"/>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атауы</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r>
              <w:br/>
            </w:r>
            <w:r>
              <w:rPr>
                <w:rFonts w:ascii="Times New Roman"/>
                <w:b w:val="false"/>
                <w:i w:val="false"/>
                <w:color w:val="000000"/>
                <w:sz w:val="20"/>
              </w:rPr>
              <w:t>
телефон: 8(7182) 32-07-30</w:t>
            </w:r>
            <w:r>
              <w:br/>
            </w:r>
            <w:r>
              <w:rPr>
                <w:rFonts w:ascii="Times New Roman"/>
                <w:b w:val="false"/>
                <w:i w:val="false"/>
                <w:color w:val="000000"/>
                <w:sz w:val="20"/>
              </w:rPr>
              <w:t>email: selhoz_01@mail.ru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Энергетиктер көшесі, 62-үй,</w:t>
            </w:r>
            <w:r>
              <w:br/>
            </w:r>
            <w:r>
              <w:rPr>
                <w:rFonts w:ascii="Times New Roman"/>
                <w:b w:val="false"/>
                <w:i w:val="false"/>
                <w:color w:val="000000"/>
                <w:sz w:val="20"/>
              </w:rPr>
              <w:t>телефон: 8(71877) 54237</w:t>
            </w:r>
            <w:r>
              <w:br/>
            </w:r>
            <w:r>
              <w:rPr>
                <w:rFonts w:ascii="Times New Roman"/>
                <w:b w:val="false"/>
                <w:i w:val="false"/>
                <w:color w:val="000000"/>
                <w:sz w:val="20"/>
              </w:rPr>
              <w:t>email: otdel_osh@mail.ru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Царев көшесі, 12-үй,</w:t>
            </w:r>
            <w:r>
              <w:br/>
            </w:r>
            <w:r>
              <w:rPr>
                <w:rFonts w:ascii="Times New Roman"/>
                <w:b w:val="false"/>
                <w:i w:val="false"/>
                <w:color w:val="000000"/>
                <w:sz w:val="20"/>
              </w:rPr>
              <w:t>телефон: 8(71837) 50572</w:t>
            </w:r>
            <w:r>
              <w:br/>
            </w:r>
            <w:r>
              <w:rPr>
                <w:rFonts w:ascii="Times New Roman"/>
                <w:b w:val="false"/>
                <w:i w:val="false"/>
                <w:color w:val="000000"/>
                <w:sz w:val="20"/>
              </w:rPr>
              <w:t>email: 4108605@mail.ru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r>
              <w:br/>
            </w:r>
            <w:r>
              <w:rPr>
                <w:rFonts w:ascii="Times New Roman"/>
                <w:b w:val="false"/>
                <w:i w:val="false"/>
                <w:color w:val="000000"/>
                <w:sz w:val="20"/>
              </w:rPr>
              <w:t>
Абай көшесі, 77-үй,</w:t>
            </w:r>
            <w:r>
              <w:br/>
            </w:r>
            <w:r>
              <w:rPr>
                <w:rFonts w:ascii="Times New Roman"/>
                <w:b w:val="false"/>
                <w:i w:val="false"/>
                <w:color w:val="000000"/>
                <w:sz w:val="20"/>
              </w:rPr>
              <w:t>телефон: 8(71841) 21572</w:t>
            </w:r>
            <w:r>
              <w:br/>
            </w:r>
            <w:r>
              <w:rPr>
                <w:rFonts w:ascii="Times New Roman"/>
                <w:b w:val="false"/>
                <w:i w:val="false"/>
                <w:color w:val="000000"/>
                <w:sz w:val="20"/>
              </w:rPr>
              <w:t>email: darhan_aktogai@mail.ru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r>
              <w:br/>
            </w:r>
            <w:r>
              <w:rPr>
                <w:rFonts w:ascii="Times New Roman"/>
                <w:b w:val="false"/>
                <w:i w:val="false"/>
                <w:color w:val="000000"/>
                <w:sz w:val="20"/>
              </w:rPr>
              <w:t>
Сәтбаев көшесі, 49-үй,</w:t>
            </w:r>
            <w:r>
              <w:br/>
            </w:r>
            <w:r>
              <w:rPr>
                <w:rFonts w:ascii="Times New Roman"/>
                <w:b w:val="false"/>
                <w:i w:val="false"/>
                <w:color w:val="000000"/>
                <w:sz w:val="20"/>
              </w:rPr>
              <w:t>телефон: 8(71840) 91245</w:t>
            </w:r>
            <w:r>
              <w:br/>
            </w:r>
            <w:r>
              <w:rPr>
                <w:rFonts w:ascii="Times New Roman"/>
                <w:b w:val="false"/>
                <w:i w:val="false"/>
                <w:color w:val="000000"/>
                <w:sz w:val="20"/>
              </w:rPr>
              <w:t>email: bayandepselhoz@mail.ru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xml:space="preserve">
Квитков көшесі, 13-үй </w:t>
            </w:r>
            <w:r>
              <w:br/>
            </w:r>
            <w:r>
              <w:rPr>
                <w:rFonts w:ascii="Times New Roman"/>
                <w:b w:val="false"/>
                <w:i w:val="false"/>
                <w:color w:val="000000"/>
                <w:sz w:val="20"/>
              </w:rPr>
              <w:t>
телефон: 8(71831) 22041</w:t>
            </w:r>
            <w:r>
              <w:br/>
            </w:r>
            <w:r>
              <w:rPr>
                <w:rFonts w:ascii="Times New Roman"/>
                <w:b w:val="false"/>
                <w:i w:val="false"/>
                <w:color w:val="000000"/>
                <w:sz w:val="20"/>
              </w:rPr>
              <w:t>email: zhelselhoz@mail.kz</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r>
              <w:br/>
            </w:r>
            <w:r>
              <w:rPr>
                <w:rFonts w:ascii="Times New Roman"/>
                <w:b w:val="false"/>
                <w:i w:val="false"/>
                <w:color w:val="000000"/>
                <w:sz w:val="20"/>
              </w:rPr>
              <w:t>
Ертіс ауылы, Бөгенбай көшесі, 97-үй,</w:t>
            </w:r>
            <w:r>
              <w:br/>
            </w:r>
            <w:r>
              <w:rPr>
                <w:rFonts w:ascii="Times New Roman"/>
                <w:b w:val="false"/>
                <w:i w:val="false"/>
                <w:color w:val="000000"/>
                <w:sz w:val="20"/>
              </w:rPr>
              <w:t>телефон: 8(71832) 21436</w:t>
            </w:r>
            <w:r>
              <w:br/>
            </w:r>
            <w:r>
              <w:rPr>
                <w:rFonts w:ascii="Times New Roman"/>
                <w:b w:val="false"/>
                <w:i w:val="false"/>
                <w:color w:val="000000"/>
                <w:sz w:val="20"/>
              </w:rPr>
              <w:t>email: Ertis_osh@mail.ru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r>
              <w:br/>
            </w:r>
            <w:r>
              <w:rPr>
                <w:rFonts w:ascii="Times New Roman"/>
                <w:b w:val="false"/>
                <w:i w:val="false"/>
                <w:color w:val="000000"/>
                <w:sz w:val="20"/>
              </w:rPr>
              <w:t>Тәуелсіздік көшесі, 236-үй,</w:t>
            </w:r>
            <w:r>
              <w:br/>
            </w:r>
            <w:r>
              <w:rPr>
                <w:rFonts w:ascii="Times New Roman"/>
                <w:b w:val="false"/>
                <w:i w:val="false"/>
                <w:color w:val="000000"/>
                <w:sz w:val="20"/>
              </w:rPr>
              <w:t>телефон: 8(71833)21403</w:t>
            </w:r>
            <w:r>
              <w:br/>
            </w:r>
            <w:r>
              <w:rPr>
                <w:rFonts w:ascii="Times New Roman"/>
                <w:b w:val="false"/>
                <w:i w:val="false"/>
                <w:color w:val="000000"/>
                <w:sz w:val="20"/>
              </w:rPr>
              <w:t>email: kach_otdelsh@mail.ru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r>
              <w:br/>
            </w:r>
            <w:r>
              <w:rPr>
                <w:rFonts w:ascii="Times New Roman"/>
                <w:b w:val="false"/>
                <w:i w:val="false"/>
                <w:color w:val="000000"/>
                <w:sz w:val="20"/>
              </w:rPr>
              <w:t>
Әбілқайыр Баймолдин көшесі, 13-үй,</w:t>
            </w:r>
            <w:r>
              <w:br/>
            </w:r>
            <w:r>
              <w:rPr>
                <w:rFonts w:ascii="Times New Roman"/>
                <w:b w:val="false"/>
                <w:i w:val="false"/>
                <w:color w:val="000000"/>
                <w:sz w:val="20"/>
              </w:rPr>
              <w:t>телефон 8(71839) 21051</w:t>
            </w:r>
            <w:r>
              <w:br/>
            </w:r>
            <w:r>
              <w:rPr>
                <w:rFonts w:ascii="Times New Roman"/>
                <w:b w:val="false"/>
                <w:i w:val="false"/>
                <w:color w:val="000000"/>
                <w:sz w:val="20"/>
              </w:rPr>
              <w:t>email: selhoz_akku@mail.ru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Қазыбек би көшесі, 24-үй, телефон: 8(71838) 91380</w:t>
            </w:r>
            <w:r>
              <w:br/>
            </w:r>
            <w:r>
              <w:rPr>
                <w:rFonts w:ascii="Times New Roman"/>
                <w:b w:val="false"/>
                <w:i w:val="false"/>
                <w:color w:val="000000"/>
                <w:sz w:val="20"/>
              </w:rPr>
              <w:t>email: maі_opish@mail.ru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 3-қабат</w:t>
            </w:r>
            <w:r>
              <w:br/>
            </w:r>
            <w:r>
              <w:rPr>
                <w:rFonts w:ascii="Times New Roman"/>
                <w:b w:val="false"/>
                <w:i w:val="false"/>
                <w:color w:val="000000"/>
                <w:sz w:val="20"/>
              </w:rPr>
              <w:t>
телефон: 8(7182) 329867</w:t>
            </w:r>
            <w:r>
              <w:br/>
            </w:r>
            <w:r>
              <w:rPr>
                <w:rFonts w:ascii="Times New Roman"/>
                <w:b w:val="false"/>
                <w:i w:val="false"/>
                <w:color w:val="000000"/>
                <w:sz w:val="20"/>
              </w:rPr>
              <w:t>email: ops.apr@pavlodar.gov.kz,</w:t>
            </w:r>
            <w:r>
              <w:br/>
            </w:r>
            <w:r>
              <w:rPr>
                <w:rFonts w:ascii="Times New Roman"/>
                <w:b w:val="false"/>
                <w:i w:val="false"/>
                <w:color w:val="000000"/>
                <w:sz w:val="20"/>
              </w:rPr>
              <w:t>
 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Тәуелсіздіктің</w:t>
            </w:r>
            <w:r>
              <w:br/>
            </w:r>
            <w:r>
              <w:rPr>
                <w:rFonts w:ascii="Times New Roman"/>
                <w:b w:val="false"/>
                <w:i w:val="false"/>
                <w:color w:val="000000"/>
                <w:sz w:val="20"/>
              </w:rPr>
              <w:t>10 жылдығы көшесі, 30-үй,</w:t>
            </w:r>
            <w:r>
              <w:br/>
            </w:r>
            <w:r>
              <w:rPr>
                <w:rFonts w:ascii="Times New Roman"/>
                <w:b w:val="false"/>
                <w:i w:val="false"/>
                <w:color w:val="000000"/>
                <w:sz w:val="20"/>
              </w:rPr>
              <w:t>телефон: 8(71834) 91300</w:t>
            </w:r>
            <w:r>
              <w:br/>
            </w:r>
            <w:r>
              <w:rPr>
                <w:rFonts w:ascii="Times New Roman"/>
                <w:b w:val="false"/>
                <w:i w:val="false"/>
                <w:color w:val="000000"/>
                <w:sz w:val="20"/>
              </w:rPr>
              <w:t>email: usposh@yandex.ru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Советов көшесі, 49-үй,</w:t>
            </w:r>
            <w:r>
              <w:br/>
            </w:r>
            <w:r>
              <w:rPr>
                <w:rFonts w:ascii="Times New Roman"/>
                <w:b w:val="false"/>
                <w:i w:val="false"/>
                <w:color w:val="000000"/>
                <w:sz w:val="20"/>
              </w:rPr>
              <w:t>телефон: 8 (71836) 21191</w:t>
            </w:r>
            <w:r>
              <w:br/>
            </w:r>
            <w:r>
              <w:rPr>
                <w:rFonts w:ascii="Times New Roman"/>
                <w:b w:val="false"/>
                <w:i w:val="false"/>
                <w:color w:val="000000"/>
                <w:sz w:val="20"/>
              </w:rPr>
              <w:t>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 өздiгiнен жүретiн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мелиоративтiк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нөмiрлiк белгi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86" w:id="72"/>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013"/>
        <w:gridCol w:w="1518"/>
        <w:gridCol w:w="1224"/>
        <w:gridCol w:w="5493"/>
        <w:gridCol w:w="15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 қимылы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жүзеге асыру және оларды тіркеу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осы Стандарттың талаптарына сәйкестігін тексеру, сәйкес болған жағдайда - мемлекеттік қызметті көрсету нәтижесін рәсімдеу; ұсынылған құжаттар осы Стандарттың талаптарына сәйкес келмеген жағдайда, қабылдайтын күні өтініш берушіге құжаттарды қабылдаудан бас тарту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тіркеу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басшыға жолдау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кызметті көрсету нәтижесін кеңсеге жіберу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кызметті көрсету нәтижесін беру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сағат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күнтізбелік күн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 өздiгiнен жүретiн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мелиоративтiк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нөмiрлiк белгi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8" w:id="73"/>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 диаграммасы</w:t>
      </w:r>
    </w:p>
    <w:bookmarkEnd w:id="73"/>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4"/>
    <w:p>
      <w:pPr>
        <w:spacing w:after="0"/>
        <w:ind w:left="0"/>
        <w:jc w:val="left"/>
      </w:pPr>
      <w:r>
        <w:rPr>
          <w:rFonts w:ascii="Times New Roman"/>
          <w:b/>
          <w:i w:val="false"/>
          <w:color w:val="000000"/>
        </w:rPr>
        <w:t xml:space="preserve"> Шартты белгілер:</w:t>
      </w:r>
    </w:p>
    <w:bookmarkEnd w:id="74"/>
    <w:p>
      <w:pPr>
        <w:spacing w:after="0"/>
        <w:ind w:left="0"/>
        <w:jc w:val="left"/>
      </w:pPr>
      <w:r>
        <w:br/>
      </w:r>
    </w:p>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 өздiгiнен жүретiн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мелиоративтiк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нөмiрлiк белгi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91" w:id="75"/>
    <w:p>
      <w:pPr>
        <w:spacing w:after="0"/>
        <w:ind w:left="0"/>
        <w:jc w:val="left"/>
      </w:pPr>
      <w:r>
        <w:rPr>
          <w:rFonts w:ascii="Times New Roman"/>
          <w:b/>
          <w:i w:val="false"/>
          <w:color w:val="000000"/>
        </w:rPr>
        <w:t xml:space="preserve"> "Тракторлар және олардың базасында жасалған өздiгiнен жүретiн шассилер мен</w:t>
      </w:r>
      <w:r>
        <w:br/>
      </w:r>
      <w:r>
        <w:rPr>
          <w:rFonts w:ascii="Times New Roman"/>
          <w:b/>
          <w:i w:val="false"/>
          <w:color w:val="000000"/>
        </w:rPr>
        <w:t>механизмдер, өздiгiнен жүретiн ауыл шаруашылығы, мелиоративтiк және</w:t>
      </w:r>
      <w:r>
        <w:br/>
      </w:r>
      <w:r>
        <w:rPr>
          <w:rFonts w:ascii="Times New Roman"/>
          <w:b/>
          <w:i w:val="false"/>
          <w:color w:val="000000"/>
        </w:rPr>
        <w:t>жол-құрылыс машиналары мен механизмдер, сондай-ақ өтімділігі жоғары арнайы</w:t>
      </w:r>
      <w:r>
        <w:br/>
      </w:r>
      <w:r>
        <w:rPr>
          <w:rFonts w:ascii="Times New Roman"/>
          <w:b/>
          <w:i w:val="false"/>
          <w:color w:val="000000"/>
        </w:rPr>
        <w:t>машиналар үшін тіркеу құжатын (телнұсқасын) және мемлекеттік нөмiрлiк белгi беру"</w:t>
      </w:r>
      <w:r>
        <w:br/>
      </w:r>
      <w:r>
        <w:rPr>
          <w:rFonts w:ascii="Times New Roman"/>
          <w:b/>
          <w:i w:val="false"/>
          <w:color w:val="000000"/>
        </w:rPr>
        <w:t>мемлекеттік көрсетілетін қызметтің бизнес-процестерінің анықтамалығы</w:t>
      </w:r>
    </w:p>
    <w:bookmarkEnd w:id="75"/>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6"/>
    <w:p>
      <w:pPr>
        <w:spacing w:after="0"/>
        <w:ind w:left="0"/>
        <w:jc w:val="left"/>
      </w:pPr>
      <w:r>
        <w:rPr>
          <w:rFonts w:ascii="Times New Roman"/>
          <w:b/>
          <w:i w:val="false"/>
          <w:color w:val="000000"/>
        </w:rPr>
        <w:t xml:space="preserve"> Шартты белгілер:</w:t>
      </w:r>
    </w:p>
    <w:bookmarkEnd w:id="76"/>
    <w:p>
      <w:pPr>
        <w:spacing w:after="0"/>
        <w:ind w:left="0"/>
        <w:jc w:val="left"/>
      </w:pPr>
      <w:r>
        <w:br/>
      </w:r>
    </w:p>
    <w:p>
      <w:pPr>
        <w:spacing w:after="0"/>
        <w:ind w:left="0"/>
        <w:jc w:val="both"/>
      </w:pPr>
      <w:r>
        <w:drawing>
          <wp:inline distT="0" distB="0" distL="0" distR="0">
            <wp:extent cx="65786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786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"3" маусым</w:t>
            </w:r>
            <w:r>
              <w:br/>
            </w:r>
            <w:r>
              <w:rPr>
                <w:rFonts w:ascii="Times New Roman"/>
                <w:b w:val="false"/>
                <w:i w:val="false"/>
                <w:color w:val="000000"/>
                <w:sz w:val="20"/>
              </w:rPr>
              <w:t>№ 167/2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257/9 қаулысымен</w:t>
            </w:r>
            <w:r>
              <w:br/>
            </w:r>
            <w:r>
              <w:rPr>
                <w:rFonts w:ascii="Times New Roman"/>
                <w:b w:val="false"/>
                <w:i w:val="false"/>
                <w:color w:val="000000"/>
                <w:sz w:val="20"/>
              </w:rPr>
              <w:t>бекітілді</w:t>
            </w:r>
          </w:p>
        </w:tc>
      </w:tr>
    </w:tbl>
    <w:bookmarkStart w:name="z94" w:id="77"/>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 мен механизмдерді, монтаждалған арнайы жабдығы бар</w:t>
      </w:r>
      <w:r>
        <w:br/>
      </w:r>
      <w:r>
        <w:rPr>
          <w:rFonts w:ascii="Times New Roman"/>
          <w:b/>
          <w:i w:val="false"/>
          <w:color w:val="000000"/>
        </w:rPr>
        <w:t>тіркемелерді қоса алғанда, олардың тіркемелерін, өздігінен жүретін ауыл</w:t>
      </w:r>
      <w:r>
        <w:br/>
      </w:r>
      <w:r>
        <w:rPr>
          <w:rFonts w:ascii="Times New Roman"/>
          <w:b/>
          <w:i w:val="false"/>
          <w:color w:val="000000"/>
        </w:rPr>
        <w:t>шаруашылығы, мелиоративтік және жол-құрылысы машиналары</w:t>
      </w:r>
      <w:r>
        <w:br/>
      </w:r>
      <w:r>
        <w:rPr>
          <w:rFonts w:ascii="Times New Roman"/>
          <w:b/>
          <w:i w:val="false"/>
          <w:color w:val="000000"/>
        </w:rPr>
        <w:t>мен механизмдерін, сондай-ақ жүріп өту мүмкіндігі жоғары арнайы</w:t>
      </w:r>
      <w:r>
        <w:br/>
      </w:r>
      <w:r>
        <w:rPr>
          <w:rFonts w:ascii="Times New Roman"/>
          <w:b/>
          <w:i w:val="false"/>
          <w:color w:val="000000"/>
        </w:rPr>
        <w:t>машиналарды жыл сайынғы мемлекеттік техникалық</w:t>
      </w:r>
      <w:r>
        <w:br/>
      </w:r>
      <w:r>
        <w:rPr>
          <w:rFonts w:ascii="Times New Roman"/>
          <w:b/>
          <w:i w:val="false"/>
          <w:color w:val="000000"/>
        </w:rPr>
        <w:t>байқаудан өткізу" мемлекеттiк көрсетілетін қызмет регламенті</w:t>
      </w:r>
    </w:p>
    <w:bookmarkEnd w:id="77"/>
    <w:bookmarkStart w:name="z95" w:id="78"/>
    <w:p>
      <w:pPr>
        <w:spacing w:after="0"/>
        <w:ind w:left="0"/>
        <w:jc w:val="left"/>
      </w:pPr>
      <w:r>
        <w:rPr>
          <w:rFonts w:ascii="Times New Roman"/>
          <w:b/>
          <w:i w:val="false"/>
          <w:color w:val="000000"/>
        </w:rPr>
        <w:t xml:space="preserve"> 1-тарау. Жалпы ережелер</w:t>
      </w:r>
    </w:p>
    <w:bookmarkEnd w:id="78"/>
    <w:bookmarkStart w:name="z96" w:id="79"/>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қызметін (бұдан әрі – мемлекеттік көрсетілетін қызмет) Павлодар облысының, аудандарының және облыстық маңызы бар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7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Start w:name="z97" w:id="80"/>
    <w:p>
      <w:pPr>
        <w:spacing w:after="0"/>
        <w:ind w:left="0"/>
        <w:jc w:val="both"/>
      </w:pPr>
      <w:r>
        <w:rPr>
          <w:rFonts w:ascii="Times New Roman"/>
          <w:b w:val="false"/>
          <w:i w:val="false"/>
          <w:color w:val="000000"/>
          <w:sz w:val="28"/>
        </w:rPr>
        <w:t>
      2. Мемлекеттік қызметті көрсету нысаны: электрондық немесе қағаз түрінде.</w:t>
      </w:r>
    </w:p>
    <w:bookmarkEnd w:id="80"/>
    <w:bookmarkStart w:name="z98" w:id="81"/>
    <w:p>
      <w:pPr>
        <w:spacing w:after="0"/>
        <w:ind w:left="0"/>
        <w:jc w:val="both"/>
      </w:pPr>
      <w:r>
        <w:rPr>
          <w:rFonts w:ascii="Times New Roman"/>
          <w:b w:val="false"/>
          <w:i w:val="false"/>
          <w:color w:val="000000"/>
          <w:sz w:val="28"/>
        </w:rPr>
        <w:t>
      3. Көрсетілетін мемлекеттік қызметтің нәтижесі инженер-инспектордың қолымен және көрсетілетін қызметті берушінің мөртабанымен расталған, тіркеу құжатында (техникалық паспортта) "Ақаусыз" не "Ақаулы" деген жазба енгізу болып табылады.</w:t>
      </w:r>
    </w:p>
    <w:bookmarkEnd w:id="8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Порталға жүгінген жағдайда - инженер-инспектордың техникалық байқаудан өткізу күні, орны мен уақыты көрсетілген, машинаны жыл сайынғы мемлекеттік техникалық байқаудан өткізуге дайын екендігі туралы хабарламасы.</w:t>
      </w:r>
    </w:p>
    <w:bookmarkStart w:name="z99" w:id="82"/>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82"/>
    <w:bookmarkStart w:name="z100" w:id="8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(немесе оның өкілінің)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берумен өтінішті ұсынуы болып табылады.</w:t>
      </w:r>
    </w:p>
    <w:bookmarkEnd w:id="83"/>
    <w:bookmarkStart w:name="z101" w:id="8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84"/>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алушының құжаттарын қабылдауды және тіркеуді жүзеге асырады, құжаттарды көрсетілетін қызметті берушінің басшысына жолдайды – 30 (отыз) минут; </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қолданыс мерзімі өтіп кеткен құжаттарды ұсынған жағдайда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қарастырады және көрсетілетін қызметті берушінің жауапты орындаушысын анықтайды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тексереді, жыл сайынғы мемлекеттік техникалық байқауға шығады және мемлекеттік қызмет көрсету нәтижесін қалыптастырады машинаның тікелей тұрған жерi бойынша - 8 (сегіз) жұмыс күні, және (немесе) машинаны тіркеу пунктіне әкелген кезде - 1 (бір) жұмыс күні;</w:t>
      </w:r>
    </w:p>
    <w:p>
      <w:pPr>
        <w:spacing w:after="0"/>
        <w:ind w:left="0"/>
        <w:jc w:val="both"/>
      </w:pPr>
      <w:r>
        <w:rPr>
          <w:rFonts w:ascii="Times New Roman"/>
          <w:b w:val="false"/>
          <w:i w:val="false"/>
          <w:color w:val="000000"/>
          <w:sz w:val="28"/>
        </w:rPr>
        <w:t>
      4) көрсетілетін қызметті берушінің кеңсе қызметкері мемлекеттік қызметті көрсету нәтижесін көрсетілетін қызметті алушыға береді немесе жолдайды– 30 (отыз) минут.</w:t>
      </w:r>
    </w:p>
    <w:bookmarkStart w:name="z102" w:id="8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рәсімінің (іс-қимылдың) нәтижесі:</w:t>
      </w:r>
    </w:p>
    <w:bookmarkEnd w:id="85"/>
    <w:p>
      <w:pPr>
        <w:spacing w:after="0"/>
        <w:ind w:left="0"/>
        <w:jc w:val="both"/>
      </w:pPr>
      <w:r>
        <w:rPr>
          <w:rFonts w:ascii="Times New Roman"/>
          <w:b w:val="false"/>
          <w:i w:val="false"/>
          <w:color w:val="000000"/>
          <w:sz w:val="28"/>
        </w:rPr>
        <w:t>
      1) құжаттарды қабылдау мен тіркеу;</w:t>
      </w:r>
    </w:p>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алушының құжаттарын қарастыруы, көрсетілетін қызметті берушінің қызметкеріне құжаттарды жолдау;</w:t>
      </w:r>
    </w:p>
    <w:p>
      <w:pPr>
        <w:spacing w:after="0"/>
        <w:ind w:left="0"/>
        <w:jc w:val="both"/>
      </w:pPr>
      <w:r>
        <w:rPr>
          <w:rFonts w:ascii="Times New Roman"/>
          <w:b w:val="false"/>
          <w:i w:val="false"/>
          <w:color w:val="000000"/>
          <w:sz w:val="28"/>
        </w:rPr>
        <w:t xml:space="preserve">
      3) көрсетілетін қызметті берушінің қызметкерімен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анықталған тізбесіне сәйкес тексеру, тіркеу құжатына тиісті жазбаны енгізу немесе мемлекеттік қызметті көрсетуден бас тарту туралы уәжді жауапты дайындау;</w:t>
      </w:r>
    </w:p>
    <w:p>
      <w:pPr>
        <w:spacing w:after="0"/>
        <w:ind w:left="0"/>
        <w:jc w:val="both"/>
      </w:pPr>
      <w:r>
        <w:rPr>
          <w:rFonts w:ascii="Times New Roman"/>
          <w:b w:val="false"/>
          <w:i w:val="false"/>
          <w:color w:val="000000"/>
          <w:sz w:val="28"/>
        </w:rPr>
        <w:t>
      4) көрсетілетін қызметті берушінің кеңсе қызметкерінің мемлекеттік қызметті көрсету нәтижесін беруі.</w:t>
      </w:r>
    </w:p>
    <w:bookmarkStart w:name="z103" w:id="86"/>
    <w:p>
      <w:pPr>
        <w:spacing w:after="0"/>
        <w:ind w:left="0"/>
        <w:jc w:val="left"/>
      </w:pPr>
      <w:r>
        <w:rPr>
          <w:rFonts w:ascii="Times New Roman"/>
          <w:b/>
          <w:i w:val="false"/>
          <w:color w:val="000000"/>
        </w:rPr>
        <w:t xml:space="preserve"> 3-тарау. Мемлекеттік қызметті көрсету процесінде құрылымдық бөлімшелер</w:t>
      </w:r>
      <w:r>
        <w:br/>
      </w:r>
      <w:r>
        <w:rPr>
          <w:rFonts w:ascii="Times New Roman"/>
          <w:b/>
          <w:i w:val="false"/>
          <w:color w:val="000000"/>
        </w:rPr>
        <w:t>(қызметкерлер) мен көрсетілетін қызметті берушінің өзара іс-қимыл тәртібін сипаттау</w:t>
      </w:r>
    </w:p>
    <w:bookmarkEnd w:id="86"/>
    <w:bookmarkStart w:name="z104" w:id="8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8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05" w:id="88"/>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8"/>
    <w:bookmarkStart w:name="z106" w:id="89"/>
    <w:p>
      <w:pPr>
        <w:spacing w:after="0"/>
        <w:ind w:left="0"/>
        <w:jc w:val="left"/>
      </w:pPr>
      <w:r>
        <w:rPr>
          <w:rFonts w:ascii="Times New Roman"/>
          <w:b/>
          <w:i w:val="false"/>
          <w:color w:val="000000"/>
        </w:rPr>
        <w:t xml:space="preserve"> 4-тарау.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қызметті көрсету</w:t>
      </w:r>
      <w:r>
        <w:br/>
      </w:r>
      <w:r>
        <w:rPr>
          <w:rFonts w:ascii="Times New Roman"/>
          <w:b/>
          <w:i w:val="false"/>
          <w:color w:val="000000"/>
        </w:rPr>
        <w:t>процесінде ақпараттық жүйелерді пайдалану тәртібін сипаттау</w:t>
      </w:r>
    </w:p>
    <w:bookmarkEnd w:id="89"/>
    <w:bookmarkStart w:name="z107" w:id="90"/>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арқылы көрсетілмейді.</w:t>
      </w:r>
    </w:p>
    <w:bookmarkEnd w:id="90"/>
    <w:bookmarkStart w:name="z108" w:id="91"/>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91"/>
    <w:p>
      <w:pPr>
        <w:spacing w:after="0"/>
        <w:ind w:left="0"/>
        <w:jc w:val="both"/>
      </w:pPr>
      <w:r>
        <w:rPr>
          <w:rFonts w:ascii="Times New Roman"/>
          <w:b w:val="false"/>
          <w:i w:val="false"/>
          <w:color w:val="000000"/>
          <w:sz w:val="28"/>
        </w:rPr>
        <w:t>
      1) көрсетілетін қызметті алушы көрсетілетін қызметті алушының компьютерінің интернет-браузерінде сақталатын өзінің электрондық цифрлық қолтаңбасының тіркеу куәлігінің (бұдан әрі – ЭЦҚ) көмегімен порталда тіркеледі (порталда тіркелмеген көрсетілетін қызметті алушылар үшін жүзеге асырылатын);</w:t>
      </w:r>
    </w:p>
    <w:p>
      <w:pPr>
        <w:spacing w:after="0"/>
        <w:ind w:left="0"/>
        <w:jc w:val="both"/>
      </w:pPr>
      <w:r>
        <w:rPr>
          <w:rFonts w:ascii="Times New Roman"/>
          <w:b w:val="false"/>
          <w:i w:val="false"/>
          <w:color w:val="000000"/>
          <w:sz w:val="28"/>
        </w:rPr>
        <w:t>
      2) 1-процесс –компьютердің интернет-браузерінде көрсетілетін қызметті алушының ЭЦҚ тіркеу куәлігін бекіту, мемлекеттік қызметті алу үшін көрсетілетін қызметті алушының порталға пароль енгізуі (авторизациялау процесі);</w:t>
      </w:r>
    </w:p>
    <w:p>
      <w:pPr>
        <w:spacing w:after="0"/>
        <w:ind w:left="0"/>
        <w:jc w:val="both"/>
      </w:pPr>
      <w:r>
        <w:rPr>
          <w:rFonts w:ascii="Times New Roman"/>
          <w:b w:val="false"/>
          <w:i w:val="false"/>
          <w:color w:val="000000"/>
          <w:sz w:val="28"/>
        </w:rPr>
        <w:t>
      3) 1-шарт – логин жеке сәйкестендіру нөмірі (бұдан әрі - ЖСН)/ бизнес сәйкестендіру нөмірі (бұдан әрі - БСН) және пароль арқылы тіркелген көрсетілетін қызметті алушының деректерінің түпнұсқалғын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мемлекеттік қызметті көрсету үшін экранға сұрау нысанын шығару және көрсетілетін қызметті алушының оның талаптары мен құрылымын ескере отырып, нысанды толтыруы (деректерді енгізуі), қажетті құжаттардың электрондық түрдегі көшірмелерін сұрау нысанына бекіту;</w:t>
      </w:r>
    </w:p>
    <w:p>
      <w:pPr>
        <w:spacing w:after="0"/>
        <w:ind w:left="0"/>
        <w:jc w:val="both"/>
      </w:pPr>
      <w:r>
        <w:rPr>
          <w:rFonts w:ascii="Times New Roman"/>
          <w:b w:val="false"/>
          <w:i w:val="false"/>
          <w:color w:val="000000"/>
          <w:sz w:val="28"/>
        </w:rPr>
        <w:t>
      6) 4-процесс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қолдану мерзімін және тіркеу куәліктерінің қайтарылған (күші жойылған) тізімінде жоқтығын, сондай-ақ сәйкестендіру деректерінің (сұрауда көрсетілген ЖСН/БСН мен ЭЦҚ тіркеу куәлігінде көрсетілген ЖСН/БСН арасында) сәйкестігін тексеру, бірыңғай нотариалды ақпараттық жүйесінде (бұдан әрі - БНАЖ) көрсетілетін қызметті алушының деректерінің ақиқаттығын тексеру;</w:t>
      </w:r>
    </w:p>
    <w:p>
      <w:pPr>
        <w:spacing w:after="0"/>
        <w:ind w:left="0"/>
        <w:jc w:val="both"/>
      </w:pPr>
      <w:r>
        <w:rPr>
          <w:rFonts w:ascii="Times New Roman"/>
          <w:b w:val="false"/>
          <w:i w:val="false"/>
          <w:color w:val="000000"/>
          <w:sz w:val="28"/>
        </w:rPr>
        <w:t>
      8) 5-процесс – мемлекеттік қызметті көрсетуге арналған сұраудың толтырылған нысанын (енгізілген деректерін) көрсетілетін қызметті алушының ЭЦҚ арқылы куәландыру (қол қою);</w:t>
      </w:r>
    </w:p>
    <w:p>
      <w:pPr>
        <w:spacing w:after="0"/>
        <w:ind w:left="0"/>
        <w:jc w:val="both"/>
      </w:pPr>
      <w:r>
        <w:rPr>
          <w:rFonts w:ascii="Times New Roman"/>
          <w:b w:val="false"/>
          <w:i w:val="false"/>
          <w:color w:val="000000"/>
          <w:sz w:val="28"/>
        </w:rPr>
        <w:t>
      9) 6-процесс – көрсетілетін қызметті алушының электрондық құжатын порталда тіркеу;</w:t>
      </w:r>
    </w:p>
    <w:p>
      <w:pPr>
        <w:spacing w:after="0"/>
        <w:ind w:left="0"/>
        <w:jc w:val="both"/>
      </w:pPr>
      <w:r>
        <w:rPr>
          <w:rFonts w:ascii="Times New Roman"/>
          <w:b w:val="false"/>
          <w:i w:val="false"/>
          <w:color w:val="000000"/>
          <w:sz w:val="28"/>
        </w:rPr>
        <w:t xml:space="preserve">
      10) 3-шарт – алынған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сәйкестігіне тексеру;</w:t>
      </w:r>
    </w:p>
    <w:p>
      <w:pPr>
        <w:spacing w:after="0"/>
        <w:ind w:left="0"/>
        <w:jc w:val="both"/>
      </w:pPr>
      <w:r>
        <w:rPr>
          <w:rFonts w:ascii="Times New Roman"/>
          <w:b w:val="false"/>
          <w:i w:val="false"/>
          <w:color w:val="000000"/>
          <w:sz w:val="28"/>
        </w:rPr>
        <w:t>
      11) 7-процесс – көрсетілетін қызметті берушінің өкілетті тұлғасының ЭЦҚ-мен куәландырылған электрондық құжат нысанында көрсетілетін қызметті алушының мемлекеттік қызметтің нәтижесін алуы (жыл сайынғы мемлекеттік техникалық тексеруге инженер-инспектордың дайындығы туралы хабарландыру, машинаның техникалық тексеру күні, орны мен уақытты көрсетумен).</w:t>
      </w:r>
    </w:p>
    <w:p>
      <w:pPr>
        <w:spacing w:after="0"/>
        <w:ind w:left="0"/>
        <w:jc w:val="both"/>
      </w:pPr>
      <w:r>
        <w:rPr>
          <w:rFonts w:ascii="Times New Roman"/>
          <w:b w:val="false"/>
          <w:i w:val="false"/>
          <w:color w:val="000000"/>
          <w:sz w:val="28"/>
        </w:rPr>
        <w:t xml:space="preserve">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109" w:id="92"/>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11" w:id="93"/>
    <w:p>
      <w:pPr>
        <w:spacing w:after="0"/>
        <w:ind w:left="0"/>
        <w:jc w:val="left"/>
      </w:pPr>
      <w:r>
        <w:rPr>
          <w:rFonts w:ascii="Times New Roman"/>
          <w:b/>
          <w:i w:val="false"/>
          <w:color w:val="000000"/>
        </w:rPr>
        <w:t xml:space="preserve"> Уәкілетті органдардың атауы және олардың байланыс деректері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2136"/>
        <w:gridCol w:w="9070"/>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атауы</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r>
              <w:br/>
            </w:r>
            <w:r>
              <w:rPr>
                <w:rFonts w:ascii="Times New Roman"/>
                <w:b w:val="false"/>
                <w:i w:val="false"/>
                <w:color w:val="000000"/>
                <w:sz w:val="20"/>
              </w:rPr>
              <w:t>
телефон: 8(7182) 32-07-30</w:t>
            </w:r>
            <w:r>
              <w:br/>
            </w:r>
            <w:r>
              <w:rPr>
                <w:rFonts w:ascii="Times New Roman"/>
                <w:b w:val="false"/>
                <w:i w:val="false"/>
                <w:color w:val="000000"/>
                <w:sz w:val="20"/>
              </w:rPr>
              <w:t>email: selhoz_01@mail.ru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Энергетиктер көшесі, 62-үй,</w:t>
            </w:r>
            <w:r>
              <w:br/>
            </w:r>
            <w:r>
              <w:rPr>
                <w:rFonts w:ascii="Times New Roman"/>
                <w:b w:val="false"/>
                <w:i w:val="false"/>
                <w:color w:val="000000"/>
                <w:sz w:val="20"/>
              </w:rPr>
              <w:t>телефон: 8(71877) 54237</w:t>
            </w:r>
            <w:r>
              <w:br/>
            </w:r>
            <w:r>
              <w:rPr>
                <w:rFonts w:ascii="Times New Roman"/>
                <w:b w:val="false"/>
                <w:i w:val="false"/>
                <w:color w:val="000000"/>
                <w:sz w:val="20"/>
              </w:rPr>
              <w:t>email: otdel_osh@mail.ru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Царев көшесі, 12-үй,</w:t>
            </w:r>
            <w:r>
              <w:br/>
            </w:r>
            <w:r>
              <w:rPr>
                <w:rFonts w:ascii="Times New Roman"/>
                <w:b w:val="false"/>
                <w:i w:val="false"/>
                <w:color w:val="000000"/>
                <w:sz w:val="20"/>
              </w:rPr>
              <w:t>телефон: 8(71837) 50572</w:t>
            </w:r>
            <w:r>
              <w:br/>
            </w:r>
            <w:r>
              <w:rPr>
                <w:rFonts w:ascii="Times New Roman"/>
                <w:b w:val="false"/>
                <w:i w:val="false"/>
                <w:color w:val="000000"/>
                <w:sz w:val="20"/>
              </w:rPr>
              <w:t>email: 4108605@mail.ru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r>
              <w:br/>
            </w:r>
            <w:r>
              <w:rPr>
                <w:rFonts w:ascii="Times New Roman"/>
                <w:b w:val="false"/>
                <w:i w:val="false"/>
                <w:color w:val="000000"/>
                <w:sz w:val="20"/>
              </w:rPr>
              <w:t>
Абай көшесі, 77-үй,</w:t>
            </w:r>
            <w:r>
              <w:br/>
            </w:r>
            <w:r>
              <w:rPr>
                <w:rFonts w:ascii="Times New Roman"/>
                <w:b w:val="false"/>
                <w:i w:val="false"/>
                <w:color w:val="000000"/>
                <w:sz w:val="20"/>
              </w:rPr>
              <w:t>телефон: 8(71841) 21572</w:t>
            </w:r>
            <w:r>
              <w:br/>
            </w:r>
            <w:r>
              <w:rPr>
                <w:rFonts w:ascii="Times New Roman"/>
                <w:b w:val="false"/>
                <w:i w:val="false"/>
                <w:color w:val="000000"/>
                <w:sz w:val="20"/>
              </w:rPr>
              <w:t>email: darhan_aktogai@mail.ru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r>
              <w:br/>
            </w:r>
            <w:r>
              <w:rPr>
                <w:rFonts w:ascii="Times New Roman"/>
                <w:b w:val="false"/>
                <w:i w:val="false"/>
                <w:color w:val="000000"/>
                <w:sz w:val="20"/>
              </w:rPr>
              <w:t>
Сәтбаев көшесі, 49-үй,</w:t>
            </w:r>
            <w:r>
              <w:br/>
            </w:r>
            <w:r>
              <w:rPr>
                <w:rFonts w:ascii="Times New Roman"/>
                <w:b w:val="false"/>
                <w:i w:val="false"/>
                <w:color w:val="000000"/>
                <w:sz w:val="20"/>
              </w:rPr>
              <w:t>телефон: 8(71840) 91245</w:t>
            </w:r>
            <w:r>
              <w:br/>
            </w:r>
            <w:r>
              <w:rPr>
                <w:rFonts w:ascii="Times New Roman"/>
                <w:b w:val="false"/>
                <w:i w:val="false"/>
                <w:color w:val="000000"/>
                <w:sz w:val="20"/>
              </w:rPr>
              <w:t>email: bayandepselhoz@mail.ru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xml:space="preserve">
Квитков көшесі, 13-үй </w:t>
            </w:r>
            <w:r>
              <w:br/>
            </w:r>
            <w:r>
              <w:rPr>
                <w:rFonts w:ascii="Times New Roman"/>
                <w:b w:val="false"/>
                <w:i w:val="false"/>
                <w:color w:val="000000"/>
                <w:sz w:val="20"/>
              </w:rPr>
              <w:t>
телефон: 8(71831) 22041</w:t>
            </w:r>
            <w:r>
              <w:br/>
            </w:r>
            <w:r>
              <w:rPr>
                <w:rFonts w:ascii="Times New Roman"/>
                <w:b w:val="false"/>
                <w:i w:val="false"/>
                <w:color w:val="000000"/>
                <w:sz w:val="20"/>
              </w:rPr>
              <w:t>email: zhelselhoz@mail.kz</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r>
              <w:br/>
            </w:r>
            <w:r>
              <w:rPr>
                <w:rFonts w:ascii="Times New Roman"/>
                <w:b w:val="false"/>
                <w:i w:val="false"/>
                <w:color w:val="000000"/>
                <w:sz w:val="20"/>
              </w:rPr>
              <w:t>
Ертіс ауылы, Бөгенбай көшесі, 97-үй,</w:t>
            </w:r>
            <w:r>
              <w:br/>
            </w:r>
            <w:r>
              <w:rPr>
                <w:rFonts w:ascii="Times New Roman"/>
                <w:b w:val="false"/>
                <w:i w:val="false"/>
                <w:color w:val="000000"/>
                <w:sz w:val="20"/>
              </w:rPr>
              <w:t>телефон: 8(71832) 21436</w:t>
            </w:r>
            <w:r>
              <w:br/>
            </w:r>
            <w:r>
              <w:rPr>
                <w:rFonts w:ascii="Times New Roman"/>
                <w:b w:val="false"/>
                <w:i w:val="false"/>
                <w:color w:val="000000"/>
                <w:sz w:val="20"/>
              </w:rPr>
              <w:t>email: Ertis_osh@mail.ru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r>
              <w:br/>
            </w:r>
            <w:r>
              <w:rPr>
                <w:rFonts w:ascii="Times New Roman"/>
                <w:b w:val="false"/>
                <w:i w:val="false"/>
                <w:color w:val="000000"/>
                <w:sz w:val="20"/>
              </w:rPr>
              <w:t>Тәуелсіздік көшесі, 236-үй,</w:t>
            </w:r>
            <w:r>
              <w:br/>
            </w:r>
            <w:r>
              <w:rPr>
                <w:rFonts w:ascii="Times New Roman"/>
                <w:b w:val="false"/>
                <w:i w:val="false"/>
                <w:color w:val="000000"/>
                <w:sz w:val="20"/>
              </w:rPr>
              <w:t>телефон: 8(71833)21403</w:t>
            </w:r>
            <w:r>
              <w:br/>
            </w:r>
            <w:r>
              <w:rPr>
                <w:rFonts w:ascii="Times New Roman"/>
                <w:b w:val="false"/>
                <w:i w:val="false"/>
                <w:color w:val="000000"/>
                <w:sz w:val="20"/>
              </w:rPr>
              <w:t>email: kach_otdelsh@mail.ru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r>
              <w:br/>
            </w:r>
            <w:r>
              <w:rPr>
                <w:rFonts w:ascii="Times New Roman"/>
                <w:b w:val="false"/>
                <w:i w:val="false"/>
                <w:color w:val="000000"/>
                <w:sz w:val="20"/>
              </w:rPr>
              <w:t>
Әбілқайыр Баймолдин көшесі, 13-үй,</w:t>
            </w:r>
            <w:r>
              <w:br/>
            </w:r>
            <w:r>
              <w:rPr>
                <w:rFonts w:ascii="Times New Roman"/>
                <w:b w:val="false"/>
                <w:i w:val="false"/>
                <w:color w:val="000000"/>
                <w:sz w:val="20"/>
              </w:rPr>
              <w:t>телефон 8(71839) 21051</w:t>
            </w:r>
            <w:r>
              <w:br/>
            </w:r>
            <w:r>
              <w:rPr>
                <w:rFonts w:ascii="Times New Roman"/>
                <w:b w:val="false"/>
                <w:i w:val="false"/>
                <w:color w:val="000000"/>
                <w:sz w:val="20"/>
              </w:rPr>
              <w:t>email: selhoz_akku@mail.ru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ауданы, </w:t>
            </w:r>
            <w:r>
              <w:br/>
            </w:r>
            <w:r>
              <w:rPr>
                <w:rFonts w:ascii="Times New Roman"/>
                <w:b w:val="false"/>
                <w:i w:val="false"/>
                <w:color w:val="000000"/>
                <w:sz w:val="20"/>
              </w:rPr>
              <w:t>
Қазыбек би көшесі, 24-үй, телефон: 8(71838) 91380</w:t>
            </w:r>
            <w:r>
              <w:br/>
            </w:r>
            <w:r>
              <w:rPr>
                <w:rFonts w:ascii="Times New Roman"/>
                <w:b w:val="false"/>
                <w:i w:val="false"/>
                <w:color w:val="000000"/>
                <w:sz w:val="20"/>
              </w:rPr>
              <w:t>email: maі_opish@mail.ru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 3-қабат</w:t>
            </w:r>
            <w:r>
              <w:br/>
            </w:r>
            <w:r>
              <w:rPr>
                <w:rFonts w:ascii="Times New Roman"/>
                <w:b w:val="false"/>
                <w:i w:val="false"/>
                <w:color w:val="000000"/>
                <w:sz w:val="20"/>
              </w:rPr>
              <w:t>
телефон: 8(7182) 329867</w:t>
            </w:r>
            <w:r>
              <w:br/>
            </w:r>
            <w:r>
              <w:rPr>
                <w:rFonts w:ascii="Times New Roman"/>
                <w:b w:val="false"/>
                <w:i w:val="false"/>
                <w:color w:val="000000"/>
                <w:sz w:val="20"/>
              </w:rPr>
              <w:t>email: ops.apr@pavlodar.gov.kz,</w:t>
            </w:r>
            <w:r>
              <w:br/>
            </w:r>
            <w:r>
              <w:rPr>
                <w:rFonts w:ascii="Times New Roman"/>
                <w:b w:val="false"/>
                <w:i w:val="false"/>
                <w:color w:val="000000"/>
                <w:sz w:val="20"/>
              </w:rPr>
              <w:t>
 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Тәуелсіздіктің</w:t>
            </w:r>
            <w:r>
              <w:br/>
            </w:r>
            <w:r>
              <w:rPr>
                <w:rFonts w:ascii="Times New Roman"/>
                <w:b w:val="false"/>
                <w:i w:val="false"/>
                <w:color w:val="000000"/>
                <w:sz w:val="20"/>
              </w:rPr>
              <w:t>10 жылдығы көшесі, 30-үй,</w:t>
            </w:r>
            <w:r>
              <w:br/>
            </w:r>
            <w:r>
              <w:rPr>
                <w:rFonts w:ascii="Times New Roman"/>
                <w:b w:val="false"/>
                <w:i w:val="false"/>
                <w:color w:val="000000"/>
                <w:sz w:val="20"/>
              </w:rPr>
              <w:t>телефон: 8(71834) 91300</w:t>
            </w:r>
            <w:r>
              <w:br/>
            </w:r>
            <w:r>
              <w:rPr>
                <w:rFonts w:ascii="Times New Roman"/>
                <w:b w:val="false"/>
                <w:i w:val="false"/>
                <w:color w:val="000000"/>
                <w:sz w:val="20"/>
              </w:rPr>
              <w:t>email: usposh@yandex.ru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Советов көшесі, 49-үй,</w:t>
            </w:r>
            <w:r>
              <w:br/>
            </w:r>
            <w:r>
              <w:rPr>
                <w:rFonts w:ascii="Times New Roman"/>
                <w:b w:val="false"/>
                <w:i w:val="false"/>
                <w:color w:val="000000"/>
                <w:sz w:val="20"/>
              </w:rPr>
              <w:t>телефон: 8 (71836) 21191</w:t>
            </w:r>
            <w:r>
              <w:br/>
            </w:r>
            <w:r>
              <w:rPr>
                <w:rFonts w:ascii="Times New Roman"/>
                <w:b w:val="false"/>
                <w:i w:val="false"/>
                <w:color w:val="000000"/>
                <w:sz w:val="20"/>
              </w:rPr>
              <w:t>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3" w:id="94"/>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65"/>
        <w:gridCol w:w="878"/>
        <w:gridCol w:w="878"/>
        <w:gridCol w:w="8192"/>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және тіркеуді жүзеге асыру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қарастыру, жауапты орындаушыны анықтау</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құжаттардың толықтығын тексеру, машинаның түрін, моделінің, шыққан жылының, машинаның зауыт нөмірінің, шассиінің, қозғалтқышының, рамасы мен зауыттық нөмірлік белгілерінің машинаға тіркеу құжаттарындағы жазуларға сәйкестігін тексеру, машинаның техникалық жағдайын заң талаптарына сәйкестігін тексеру;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 топтамасын толық ұсынбаған және (немесе) мерзімі өтіп кеткен құжаттарды ұсынған жағдайларда - өтінішті қабылдаудан бас тарту.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көзделген жағдайда, көрсетілетін қызметті беруші мемлекеттiк қызметті көрсетуден бас тартады.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тіркеу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басшыға жолдау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Талонды жазып беру және көрсетілетін қызметті берушінің кеңсесіне жолдау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кызметті көрсету нәтижесін беру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r>
              <w:br/>
            </w:r>
            <w:r>
              <w:rPr>
                <w:rFonts w:ascii="Times New Roman"/>
                <w:b w:val="false"/>
                <w:i w:val="false"/>
                <w:color w:val="000000"/>
                <w:sz w:val="20"/>
              </w:rPr>
              <w:t>
машинаны тіркеу пунктіне ұсынған жағдайда</w:t>
            </w:r>
            <w:r>
              <w:br/>
            </w:r>
            <w:r>
              <w:rPr>
                <w:rFonts w:ascii="Times New Roman"/>
                <w:b w:val="false"/>
                <w:i w:val="false"/>
                <w:color w:val="000000"/>
                <w:sz w:val="20"/>
              </w:rPr>
              <w:t>
 - 1 (бір) жұмыс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 10 (он) жұмыс күні,</w:t>
            </w:r>
            <w:r>
              <w:br/>
            </w:r>
            <w:r>
              <w:rPr>
                <w:rFonts w:ascii="Times New Roman"/>
                <w:b w:val="false"/>
                <w:i w:val="false"/>
                <w:color w:val="000000"/>
                <w:sz w:val="20"/>
              </w:rPr>
              <w:t>
машинаны тіркеу пунктіне ұсынған жағдайда - 2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15" w:id="95"/>
    <w:p>
      <w:pPr>
        <w:spacing w:after="0"/>
        <w:ind w:left="0"/>
        <w:jc w:val="left"/>
      </w:pPr>
      <w:r>
        <w:rPr>
          <w:rFonts w:ascii="Times New Roman"/>
          <w:b/>
          <w:i w:val="false"/>
          <w:color w:val="000000"/>
        </w:rPr>
        <w:t xml:space="preserve">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 диаграммасы</w:t>
      </w:r>
    </w:p>
    <w:bookmarkEnd w:id="95"/>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96"/>
    <w:p>
      <w:pPr>
        <w:spacing w:after="0"/>
        <w:ind w:left="0"/>
        <w:jc w:val="left"/>
      </w:pPr>
      <w:r>
        <w:rPr>
          <w:rFonts w:ascii="Times New Roman"/>
          <w:b/>
          <w:i w:val="false"/>
          <w:color w:val="000000"/>
        </w:rPr>
        <w:t xml:space="preserve"> Шартты белгілер:</w:t>
      </w:r>
    </w:p>
    <w:bookmarkEnd w:id="96"/>
    <w:p>
      <w:pPr>
        <w:spacing w:after="0"/>
        <w:ind w:left="0"/>
        <w:jc w:val="left"/>
      </w:pPr>
      <w:r>
        <w:br/>
      </w:r>
    </w:p>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118" w:id="97"/>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w:t>
      </w:r>
      <w:r>
        <w:br/>
      </w:r>
      <w:r>
        <w:rPr>
          <w:rFonts w:ascii="Times New Roman"/>
          <w:b/>
          <w:i w:val="false"/>
          <w:color w:val="000000"/>
        </w:rPr>
        <w:t>механизмдерді, монтаждалған арнайы жабдығы бар тіркемелерді қоса алғанда,</w:t>
      </w:r>
      <w:r>
        <w:br/>
      </w:r>
      <w:r>
        <w:rPr>
          <w:rFonts w:ascii="Times New Roman"/>
          <w:b/>
          <w:i w:val="false"/>
          <w:color w:val="000000"/>
        </w:rPr>
        <w:t>олардың тіркемелерін, өздігінен жүретін ауыл шаруашылығы, мелиоративтік</w:t>
      </w:r>
      <w:r>
        <w:br/>
      </w:r>
      <w:r>
        <w:rPr>
          <w:rFonts w:ascii="Times New Roman"/>
          <w:b/>
          <w:i w:val="false"/>
          <w:color w:val="000000"/>
        </w:rPr>
        <w:t>және жол-құрылысы машиналары мен механизмдерін, сондай-ақ жүріп өту мүмкіндігі</w:t>
      </w:r>
      <w:r>
        <w:br/>
      </w:r>
      <w:r>
        <w:rPr>
          <w:rFonts w:ascii="Times New Roman"/>
          <w:b/>
          <w:i w:val="false"/>
          <w:color w:val="000000"/>
        </w:rPr>
        <w:t>жоғары арнайы машиналарды жыл сайынғы мемлекеттік техникалық байқаудан</w:t>
      </w:r>
      <w:r>
        <w:br/>
      </w:r>
      <w:r>
        <w:rPr>
          <w:rFonts w:ascii="Times New Roman"/>
          <w:b/>
          <w:i w:val="false"/>
          <w:color w:val="000000"/>
        </w:rPr>
        <w:t>өткізу" мемлекеттік көрсетілетін қызметтің бизнес-процестерінің анықтамалығы</w:t>
      </w:r>
    </w:p>
    <w:bookmarkEnd w:id="97"/>
    <w:p>
      <w:pPr>
        <w:spacing w:after="0"/>
        <w:ind w:left="0"/>
        <w:jc w:val="both"/>
      </w:pPr>
      <w:r>
        <w:rPr>
          <w:rFonts w:ascii="Times New Roman"/>
          <w:b w:val="false"/>
          <w:i w:val="false"/>
          <w:color w:val="000000"/>
          <w:sz w:val="28"/>
        </w:rPr>
        <w:t xml:space="preserve">
      1. Мемлекеттік қызметті көрсетілетін қызметті беруші арқылы көрсеткен жағдайда </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портал арқылы көрсеткен жағдайда</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98"/>
    <w:p>
      <w:pPr>
        <w:spacing w:after="0"/>
        <w:ind w:left="0"/>
        <w:jc w:val="left"/>
      </w:pPr>
      <w:r>
        <w:rPr>
          <w:rFonts w:ascii="Times New Roman"/>
          <w:b/>
          <w:i w:val="false"/>
          <w:color w:val="000000"/>
        </w:rPr>
        <w:t xml:space="preserve"> Шартты белгілер:</w:t>
      </w:r>
    </w:p>
    <w:bookmarkEnd w:id="98"/>
    <w:p>
      <w:pPr>
        <w:spacing w:after="0"/>
        <w:ind w:left="0"/>
        <w:jc w:val="left"/>
      </w:pPr>
      <w:r>
        <w:br/>
      </w:r>
    </w:p>
    <w:p>
      <w:pPr>
        <w:spacing w:after="0"/>
        <w:ind w:left="0"/>
        <w:jc w:val="both"/>
      </w:pPr>
      <w:r>
        <w:drawing>
          <wp:inline distT="0" distB="0" distL="0" distR="0">
            <wp:extent cx="65532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5532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