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ab18" w14:textId="6d0a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17 қарашадағы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регламентін бекіту туралы" № 318/11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6 маусымдағы № 174/2 қаулысы. Павлодар облысының Әділет департаментінде 2019 жылғы 10 маусымда № 6411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17 қарашадағы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регламентін бекіту туралы" № 318/11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4845 болып тіркелген, 2015 жылғы 24 желтоқсанда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әкімінің орынбасары Қ.Т. Нүкеновке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"6" маусым</w:t>
            </w:r>
            <w:r>
              <w:br/>
            </w:r>
            <w:r>
              <w:rPr>
                <w:rFonts w:ascii="Times New Roman"/>
                <w:b w:val="false"/>
                <w:i w:val="false"/>
                <w:color w:val="000000"/>
                <w:sz w:val="20"/>
              </w:rPr>
              <w:t>№ 174/2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318/11 қаулысымен</w:t>
            </w:r>
            <w:r>
              <w:br/>
            </w:r>
            <w:r>
              <w:rPr>
                <w:rFonts w:ascii="Times New Roman"/>
                <w:b w:val="false"/>
                <w:i w:val="false"/>
                <w:color w:val="000000"/>
                <w:sz w:val="20"/>
              </w:rPr>
              <w:t xml:space="preserve">бекітілді </w:t>
            </w:r>
          </w:p>
        </w:tc>
      </w:tr>
    </w:tbl>
    <w:bookmarkStart w:name="z8" w:id="6"/>
    <w:p>
      <w:pPr>
        <w:spacing w:after="0"/>
        <w:ind w:left="0"/>
        <w:jc w:val="left"/>
      </w:pPr>
      <w:r>
        <w:rPr>
          <w:rFonts w:ascii="Times New Roman"/>
          <w:b/>
          <w:i w:val="false"/>
          <w:color w:val="000000"/>
        </w:rPr>
        <w:t xml:space="preserve"> "Пестицидтерді (улы химикаттарды) өндіру (формуляциялау), пестицидтерді</w:t>
      </w:r>
      <w:r>
        <w:br/>
      </w:r>
      <w:r>
        <w:rPr>
          <w:rFonts w:ascii="Times New Roman"/>
          <w:b/>
          <w:i w:val="false"/>
          <w:color w:val="000000"/>
        </w:rPr>
        <w:t>(улы химикаттарды) өткізу, пестицидтерді (улы химикаттарды)</w:t>
      </w:r>
      <w:r>
        <w:br/>
      </w:r>
      <w:r>
        <w:rPr>
          <w:rFonts w:ascii="Times New Roman"/>
          <w:b/>
          <w:i w:val="false"/>
          <w:color w:val="000000"/>
        </w:rPr>
        <w:t>аэрозольдік және фумигациялық тәсілдермен қолдануға</w:t>
      </w:r>
      <w:r>
        <w:br/>
      </w:r>
      <w:r>
        <w:rPr>
          <w:rFonts w:ascii="Times New Roman"/>
          <w:b/>
          <w:i w:val="false"/>
          <w:color w:val="000000"/>
        </w:rPr>
        <w:t>байланысты қызметті жүзеге асыруға лицензия беру"</w:t>
      </w:r>
      <w:r>
        <w:br/>
      </w:r>
      <w:r>
        <w:rPr>
          <w:rFonts w:ascii="Times New Roman"/>
          <w:b/>
          <w:i w:val="false"/>
          <w:color w:val="000000"/>
        </w:rPr>
        <w:t>мемлекеттік көрсетілетін қызмет регламенті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үкіметтің" www.egov.kz, www.elіcense.kz веб-порталы (бұдан әрі – портал) арқылы жүзеге асырылады.</w:t>
      </w:r>
    </w:p>
    <w:bookmarkStart w:name="z11" w:id="9"/>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9"/>
    <w:bookmarkStart w:name="z12" w:id="10"/>
    <w:p>
      <w:pPr>
        <w:spacing w:after="0"/>
        <w:ind w:left="0"/>
        <w:jc w:val="both"/>
      </w:pPr>
      <w:r>
        <w:rPr>
          <w:rFonts w:ascii="Times New Roman"/>
          <w:b w:val="false"/>
          <w:i w:val="false"/>
          <w:color w:val="000000"/>
          <w:sz w:val="28"/>
        </w:rPr>
        <w:t xml:space="preserve">
      3. Мемлекеттік қызметті көрсету нәтижесі –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 жөніндегі қызметті жүзеге асыруға арналған лицензия не Қазақстан Республикасы Ауыл шаруашылығы министрінің 2015 жылғы 15 шілдедегі № 15-02/655 </w:t>
      </w:r>
      <w:r>
        <w:rPr>
          <w:rFonts w:ascii="Times New Roman"/>
          <w:b w:val="false"/>
          <w:i w:val="false"/>
          <w:color w:val="000000"/>
          <w:sz w:val="28"/>
        </w:rPr>
        <w:t>бұйрығымен</w:t>
      </w:r>
      <w:r>
        <w:rPr>
          <w:rFonts w:ascii="Times New Roman"/>
          <w:b w:val="false"/>
          <w:i w:val="false"/>
          <w:color w:val="000000"/>
          <w:sz w:val="28"/>
        </w:rPr>
        <w:t xml:space="preserve"> бекітілген "Пестицидтерді (улы химикаттарды) өндіру (формуляциялау), пестицидтерді (улы химикаттарды) өткізу, пестицидтерді (улы химикаттарды) аэрозольдік және фумигациялық тәсілдермен қолдануға байланысты қызметті жүзеге асыруға лицензия беру"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уәжді жауап.</w:t>
      </w:r>
    </w:p>
    <w:bookmarkEnd w:id="10"/>
    <w:p>
      <w:pPr>
        <w:spacing w:after="0"/>
        <w:ind w:left="0"/>
        <w:jc w:val="both"/>
      </w:pPr>
      <w:r>
        <w:rPr>
          <w:rFonts w:ascii="Times New Roman"/>
          <w:b w:val="false"/>
          <w:i w:val="false"/>
          <w:color w:val="000000"/>
          <w:sz w:val="28"/>
        </w:rPr>
        <w:t>
      Мемлекеттік қызметті көрсету нәтижесін ұсыну нысаны – электрондық. Мемлекеттік қызметті көрсету нәтижесі көрсетілетін қызметті беруші уәкілетті адамының электрондық цифрлық қолтаңбасымен (бұдан әрі – ЭЦҚ) куәландырылған электрондық құжат нысанында көрсетілетін қызметті алушының порталдағы "жеке кабинетіне" жіберіледі.</w:t>
      </w:r>
    </w:p>
    <w:bookmarkStart w:name="z13" w:id="11"/>
    <w:p>
      <w:pPr>
        <w:spacing w:after="0"/>
        <w:ind w:left="0"/>
        <w:jc w:val="left"/>
      </w:pPr>
      <w:r>
        <w:rPr>
          <w:rFonts w:ascii="Times New Roman"/>
          <w:b/>
          <w:i w:val="false"/>
          <w:color w:val="000000"/>
        </w:rPr>
        <w:t xml:space="preserve"> 2-тарау.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w:t>
      </w:r>
      <w:r>
        <w:br/>
      </w:r>
      <w:r>
        <w:rPr>
          <w:rFonts w:ascii="Times New Roman"/>
          <w:b/>
          <w:i w:val="false"/>
          <w:color w:val="000000"/>
        </w:rPr>
        <w:t>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порталға жіберу болып табылады.</w:t>
      </w:r>
    </w:p>
    <w:bookmarkEnd w:id="12"/>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тапсырған кезде көрсетілетін қызметті алушының "жеке кабинетінде" мемлекеттік қызметті көрсетуге арналған сұранымның қабылданғаны туралы мәртебе көрінеді.</w:t>
      </w:r>
    </w:p>
    <w:p>
      <w:pPr>
        <w:spacing w:after="0"/>
        <w:ind w:left="0"/>
        <w:jc w:val="both"/>
      </w:pPr>
      <w:r>
        <w:rPr>
          <w:rFonts w:ascii="Times New Roman"/>
          <w:b w:val="false"/>
          <w:i w:val="false"/>
          <w:color w:val="000000"/>
          <w:sz w:val="28"/>
        </w:rPr>
        <w:t>
      Порталға құжаттар топтамасы тапсырылған сәттен бастап мемлекеттік қызметті көрсету мерзімі:</w:t>
      </w:r>
    </w:p>
    <w:p>
      <w:pPr>
        <w:spacing w:after="0"/>
        <w:ind w:left="0"/>
        <w:jc w:val="both"/>
      </w:pPr>
      <w:r>
        <w:rPr>
          <w:rFonts w:ascii="Times New Roman"/>
          <w:b w:val="false"/>
          <w:i w:val="false"/>
          <w:color w:val="000000"/>
          <w:sz w:val="28"/>
        </w:rPr>
        <w:t>
      лицензияны және лицензияға қосымшаны беру үшін – 10 (он) жұмыс күні;</w:t>
      </w:r>
    </w:p>
    <w:p>
      <w:pPr>
        <w:spacing w:after="0"/>
        <w:ind w:left="0"/>
        <w:jc w:val="both"/>
      </w:pPr>
      <w:r>
        <w:rPr>
          <w:rFonts w:ascii="Times New Roman"/>
          <w:b w:val="false"/>
          <w:i w:val="false"/>
          <w:color w:val="000000"/>
          <w:sz w:val="28"/>
        </w:rPr>
        <w:t>
      лицензияны қайта ресімдеу үшін – 3 (үш) жұмыс күні;</w:t>
      </w:r>
    </w:p>
    <w:p>
      <w:pPr>
        <w:spacing w:after="0"/>
        <w:ind w:left="0"/>
        <w:jc w:val="both"/>
      </w:pPr>
      <w:r>
        <w:rPr>
          <w:rFonts w:ascii="Times New Roman"/>
          <w:b w:val="false"/>
          <w:i w:val="false"/>
          <w:color w:val="000000"/>
          <w:sz w:val="28"/>
        </w:rPr>
        <w:t>
      лицензияның телнұсқасын беру үшін – 2 (екі) жұмыс күні.</w:t>
      </w:r>
    </w:p>
    <w:bookmarkStart w:name="z15" w:id="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Лицензияны және лицензияға қосымшаны беру үшін:</w:t>
      </w:r>
    </w:p>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өтінішін қабылдауын ЭЦҚ қолданып, қол қою арқылы растайды.</w:t>
      </w:r>
    </w:p>
    <w:p>
      <w:pPr>
        <w:spacing w:after="0"/>
        <w:ind w:left="0"/>
        <w:jc w:val="both"/>
      </w:pPr>
      <w:r>
        <w:rPr>
          <w:rFonts w:ascii="Times New Roman"/>
          <w:b w:val="false"/>
          <w:i w:val="false"/>
          <w:color w:val="000000"/>
          <w:sz w:val="28"/>
        </w:rPr>
        <w:t xml:space="preserve">
      Өтініштің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 кезінде лицензияны және лицензияға қосымшаны беруге дайындайды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8 (сегіз) жұмыс күні; </w:t>
      </w:r>
    </w:p>
    <w:p>
      <w:pPr>
        <w:spacing w:after="0"/>
        <w:ind w:left="0"/>
        <w:jc w:val="both"/>
      </w:pPr>
      <w:r>
        <w:rPr>
          <w:rFonts w:ascii="Times New Roman"/>
          <w:b w:val="false"/>
          <w:i w:val="false"/>
          <w:color w:val="000000"/>
          <w:sz w:val="28"/>
        </w:rPr>
        <w:t>
      2) көрсетілетін қызметті берушінің басшысы мемлекеттік қызметті көрсету нәтижесіне қол қояды – 1 (бір) жұмыс күні;</w:t>
      </w:r>
    </w:p>
    <w:p>
      <w:pPr>
        <w:spacing w:after="0"/>
        <w:ind w:left="0"/>
        <w:jc w:val="both"/>
      </w:pPr>
      <w:r>
        <w:rPr>
          <w:rFonts w:ascii="Times New Roman"/>
          <w:b w:val="false"/>
          <w:i w:val="false"/>
          <w:color w:val="000000"/>
          <w:sz w:val="28"/>
        </w:rPr>
        <w:t>
      3) көрсетілетін қызметті берушінің жауапты маманы мемлекеттік қызметті көрсету нәтижесін көрсетілетін қызметті алушыға жолдайды – 1 (бір) жұмыс күні.</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өтінішін қабылдауын ЭЦҚ қолданып, қол қою арқылы растайды.</w:t>
      </w:r>
    </w:p>
    <w:p>
      <w:pPr>
        <w:spacing w:after="0"/>
        <w:ind w:left="0"/>
        <w:jc w:val="both"/>
      </w:pPr>
      <w:r>
        <w:rPr>
          <w:rFonts w:ascii="Times New Roman"/>
          <w:b w:val="false"/>
          <w:i w:val="false"/>
          <w:color w:val="000000"/>
          <w:sz w:val="28"/>
        </w:rPr>
        <w:t xml:space="preserve">
      Өтініштің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 кезінде лицензияны қайта ресімдеуге дайындайды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2 (екі) жұмыс күні; </w:t>
      </w:r>
    </w:p>
    <w:p>
      <w:pPr>
        <w:spacing w:after="0"/>
        <w:ind w:left="0"/>
        <w:jc w:val="both"/>
      </w:pPr>
      <w:r>
        <w:rPr>
          <w:rFonts w:ascii="Times New Roman"/>
          <w:b w:val="false"/>
          <w:i w:val="false"/>
          <w:color w:val="000000"/>
          <w:sz w:val="28"/>
        </w:rPr>
        <w:t>
      2) көрсетілетін қызметті берушінің басшысы мемлекеттік қызметті көрсету нәтижесіне қол қояды – 30 (отыз) минут;</w:t>
      </w:r>
    </w:p>
    <w:p>
      <w:pPr>
        <w:spacing w:after="0"/>
        <w:ind w:left="0"/>
        <w:jc w:val="both"/>
      </w:pPr>
      <w:r>
        <w:rPr>
          <w:rFonts w:ascii="Times New Roman"/>
          <w:b w:val="false"/>
          <w:i w:val="false"/>
          <w:color w:val="000000"/>
          <w:sz w:val="28"/>
        </w:rPr>
        <w:t>
      3) көрсетілетін қызметті берушінің жауапты маманы мемлекеттік қызметті көрсету нәтижесін көрсетілетін қызметті алушыға жолдайды – 30 (отыз) минут.</w:t>
      </w:r>
    </w:p>
    <w:p>
      <w:pPr>
        <w:spacing w:after="0"/>
        <w:ind w:left="0"/>
        <w:jc w:val="both"/>
      </w:pPr>
      <w:r>
        <w:rPr>
          <w:rFonts w:ascii="Times New Roman"/>
          <w:b w:val="false"/>
          <w:i w:val="false"/>
          <w:color w:val="000000"/>
          <w:sz w:val="28"/>
        </w:rPr>
        <w:t>
      Лицензияның телнұсқасын беру үшін:</w:t>
      </w:r>
    </w:p>
    <w:p>
      <w:pPr>
        <w:spacing w:after="0"/>
        <w:ind w:left="0"/>
        <w:jc w:val="both"/>
      </w:pPr>
      <w:r>
        <w:rPr>
          <w:rFonts w:ascii="Times New Roman"/>
          <w:b w:val="false"/>
          <w:i w:val="false"/>
          <w:color w:val="000000"/>
          <w:sz w:val="28"/>
        </w:rPr>
        <w:t>
      1) көрсетілетін қызметті берушінің жауапты маманы көрсетілетін қызметті алушының өтінішін қабылдауын ЭЦҚ қолданып, қол қою арқылы растайды.</w:t>
      </w:r>
    </w:p>
    <w:p>
      <w:pPr>
        <w:spacing w:after="0"/>
        <w:ind w:left="0"/>
        <w:jc w:val="both"/>
      </w:pPr>
      <w:r>
        <w:rPr>
          <w:rFonts w:ascii="Times New Roman"/>
          <w:b w:val="false"/>
          <w:i w:val="false"/>
          <w:color w:val="000000"/>
          <w:sz w:val="28"/>
        </w:rPr>
        <w:t xml:space="preserve">
      Өтініштің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 кезінде лицензияның телнұсқасын беруге дайындайды және көрсетілетін қызметті берушінің басшысына қол қоюға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мемлекеттік қызметті көрсету нәтижесіне қол қояды – 30 (отыз) минут;</w:t>
      </w:r>
    </w:p>
    <w:p>
      <w:pPr>
        <w:spacing w:after="0"/>
        <w:ind w:left="0"/>
        <w:jc w:val="both"/>
      </w:pPr>
      <w:r>
        <w:rPr>
          <w:rFonts w:ascii="Times New Roman"/>
          <w:b w:val="false"/>
          <w:i w:val="false"/>
          <w:color w:val="000000"/>
          <w:sz w:val="28"/>
        </w:rPr>
        <w:t>
      3) көрсетілетін қызметті берушінің жауапты маманы мемлекеттік қызметті көрсету нәтижесін көрсетілетін қызметті алушыға жолдайды – 30 (отыз) минут.</w:t>
      </w:r>
    </w:p>
    <w:bookmarkStart w:name="z16" w:id="1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14"/>
    <w:p>
      <w:pPr>
        <w:spacing w:after="0"/>
        <w:ind w:left="0"/>
        <w:jc w:val="both"/>
      </w:pPr>
      <w:r>
        <w:rPr>
          <w:rFonts w:ascii="Times New Roman"/>
          <w:b w:val="false"/>
          <w:i w:val="false"/>
          <w:color w:val="000000"/>
          <w:sz w:val="28"/>
        </w:rPr>
        <w:t>
      Лицензияны және лицензияға қосымшаны беру үшін:</w:t>
      </w:r>
    </w:p>
    <w:p>
      <w:pPr>
        <w:spacing w:after="0"/>
        <w:ind w:left="0"/>
        <w:jc w:val="both"/>
      </w:pPr>
      <w:r>
        <w:rPr>
          <w:rFonts w:ascii="Times New Roman"/>
          <w:b w:val="false"/>
          <w:i w:val="false"/>
          <w:color w:val="000000"/>
          <w:sz w:val="28"/>
        </w:rPr>
        <w:t>
      1) қабылдау, лицензияны және лицензияға қосымшаны беруге дайындау және көрсетілетін қызметті берушінің басшысына қол қоюға жолдау не мемлекеттік қызметті көрсетуден бас тарту туралы уәжді жауап беру;</w:t>
      </w:r>
    </w:p>
    <w:p>
      <w:pPr>
        <w:spacing w:after="0"/>
        <w:ind w:left="0"/>
        <w:jc w:val="both"/>
      </w:pPr>
      <w:r>
        <w:rPr>
          <w:rFonts w:ascii="Times New Roman"/>
          <w:b w:val="false"/>
          <w:i w:val="false"/>
          <w:color w:val="000000"/>
          <w:sz w:val="28"/>
        </w:rPr>
        <w:t>
      2) мемлекеттік қызметті көрсету нәтижесіне қол қою;</w:t>
      </w:r>
    </w:p>
    <w:p>
      <w:pPr>
        <w:spacing w:after="0"/>
        <w:ind w:left="0"/>
        <w:jc w:val="both"/>
      </w:pPr>
      <w:r>
        <w:rPr>
          <w:rFonts w:ascii="Times New Roman"/>
          <w:b w:val="false"/>
          <w:i w:val="false"/>
          <w:color w:val="000000"/>
          <w:sz w:val="28"/>
        </w:rPr>
        <w:t>
      3) мемлекеттік қызметті көрсету нәтижесін көрсетілетін қызметті алушыға жолдау.</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1) қабылдау, лицензияны қайта ресімдеуге дайындау және көрсетілетін қызметті берушінің басшысына қол қоюға жолдау не мемлекеттік қызметті көрсетуден бас тарту туралы уәжді жауап беру;</w:t>
      </w:r>
    </w:p>
    <w:p>
      <w:pPr>
        <w:spacing w:after="0"/>
        <w:ind w:left="0"/>
        <w:jc w:val="both"/>
      </w:pPr>
      <w:r>
        <w:rPr>
          <w:rFonts w:ascii="Times New Roman"/>
          <w:b w:val="false"/>
          <w:i w:val="false"/>
          <w:color w:val="000000"/>
          <w:sz w:val="28"/>
        </w:rPr>
        <w:t>
      2) мемлекеттік қызметті көрсету нәтижесіне қол қою;</w:t>
      </w:r>
    </w:p>
    <w:p>
      <w:pPr>
        <w:spacing w:after="0"/>
        <w:ind w:left="0"/>
        <w:jc w:val="both"/>
      </w:pPr>
      <w:r>
        <w:rPr>
          <w:rFonts w:ascii="Times New Roman"/>
          <w:b w:val="false"/>
          <w:i w:val="false"/>
          <w:color w:val="000000"/>
          <w:sz w:val="28"/>
        </w:rPr>
        <w:t>
      3) мемлекеттік қызметті көрсету нәтижесін көрсетілетін қызметті алушыға жолдау.</w:t>
      </w:r>
    </w:p>
    <w:p>
      <w:pPr>
        <w:spacing w:after="0"/>
        <w:ind w:left="0"/>
        <w:jc w:val="both"/>
      </w:pPr>
      <w:r>
        <w:rPr>
          <w:rFonts w:ascii="Times New Roman"/>
          <w:b w:val="false"/>
          <w:i w:val="false"/>
          <w:color w:val="000000"/>
          <w:sz w:val="28"/>
        </w:rPr>
        <w:t>
      Лицензияның телнұсқасын беру үшін:</w:t>
      </w:r>
    </w:p>
    <w:p>
      <w:pPr>
        <w:spacing w:after="0"/>
        <w:ind w:left="0"/>
        <w:jc w:val="both"/>
      </w:pPr>
      <w:r>
        <w:rPr>
          <w:rFonts w:ascii="Times New Roman"/>
          <w:b w:val="false"/>
          <w:i w:val="false"/>
          <w:color w:val="000000"/>
          <w:sz w:val="28"/>
        </w:rPr>
        <w:t>
      1) қабылдау, лицензияның телнұсқасын беруге дайындау және көрсетілетін қызметті берушінің басшысына қол қоюға жолдау не мемлекеттік қызметті көрсетуден бас тарту туралы уәжді жауап беру;</w:t>
      </w:r>
    </w:p>
    <w:p>
      <w:pPr>
        <w:spacing w:after="0"/>
        <w:ind w:left="0"/>
        <w:jc w:val="both"/>
      </w:pPr>
      <w:r>
        <w:rPr>
          <w:rFonts w:ascii="Times New Roman"/>
          <w:b w:val="false"/>
          <w:i w:val="false"/>
          <w:color w:val="000000"/>
          <w:sz w:val="28"/>
        </w:rPr>
        <w:t>
      2) мемлекеттік қызметті көрсету нәтижесіне қол қою;</w:t>
      </w:r>
    </w:p>
    <w:p>
      <w:pPr>
        <w:spacing w:after="0"/>
        <w:ind w:left="0"/>
        <w:jc w:val="both"/>
      </w:pPr>
      <w:r>
        <w:rPr>
          <w:rFonts w:ascii="Times New Roman"/>
          <w:b w:val="false"/>
          <w:i w:val="false"/>
          <w:color w:val="000000"/>
          <w:sz w:val="28"/>
        </w:rPr>
        <w:t>
      3) мемлекеттік қызметті көрсету нәтижесін көрсетілетін қызметті алушыға жолдау.</w:t>
      </w:r>
    </w:p>
    <w:bookmarkStart w:name="z17" w:id="15"/>
    <w:p>
      <w:pPr>
        <w:spacing w:after="0"/>
        <w:ind w:left="0"/>
        <w:jc w:val="left"/>
      </w:pPr>
      <w:r>
        <w:rPr>
          <w:rFonts w:ascii="Times New Roman"/>
          <w:b/>
          <w:i w:val="false"/>
          <w:color w:val="000000"/>
        </w:rPr>
        <w:t xml:space="preserve"> 3-тарау.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жауапты маманы;</w:t>
      </w:r>
    </w:p>
    <w:p>
      <w:pPr>
        <w:spacing w:after="0"/>
        <w:ind w:left="0"/>
        <w:jc w:val="both"/>
      </w:pPr>
      <w:r>
        <w:rPr>
          <w:rFonts w:ascii="Times New Roman"/>
          <w:b w:val="false"/>
          <w:i w:val="false"/>
          <w:color w:val="000000"/>
          <w:sz w:val="28"/>
        </w:rPr>
        <w:t>
      2) көрсетілетін қызметті берушінің басшысы.</w:t>
      </w:r>
    </w:p>
    <w:bookmarkStart w:name="z19" w:id="17"/>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7"/>
    <w:bookmarkStart w:name="z20" w:id="18"/>
    <w:p>
      <w:pPr>
        <w:spacing w:after="0"/>
        <w:ind w:left="0"/>
        <w:jc w:val="left"/>
      </w:pPr>
      <w:r>
        <w:rPr>
          <w:rFonts w:ascii="Times New Roman"/>
          <w:b/>
          <w:i w:val="false"/>
          <w:color w:val="000000"/>
        </w:rPr>
        <w:t xml:space="preserve"> 4-тарау. "Азаматтарға арналған үкімет" мемлекеттік корпорациясы және (немесе) өзге</w:t>
      </w:r>
      <w:r>
        <w:br/>
      </w:r>
      <w:r>
        <w:rPr>
          <w:rFonts w:ascii="Times New Roman"/>
          <w:b/>
          <w:i w:val="false"/>
          <w:color w:val="000000"/>
        </w:rPr>
        <w:t>де көрсетілетін қызметті берушілермен өзара іс-қимыл тәртібін, сондай-ақ мемлекеттік</w:t>
      </w:r>
      <w:r>
        <w:br/>
      </w:r>
      <w:r>
        <w:rPr>
          <w:rFonts w:ascii="Times New Roman"/>
          <w:b/>
          <w:i w:val="false"/>
          <w:color w:val="000000"/>
        </w:rPr>
        <w:t>қызмет көрсету процесінде 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9. Мемлекеттік көрсетілетін қызмет көрсетілетін қызметті берушінің кеңсесі және "Азаматтарға арналған үкімет" мемлекеттік корпорациясы арқылы көрсетілмейді.</w:t>
      </w:r>
    </w:p>
    <w:bookmarkEnd w:id="19"/>
    <w:bookmarkStart w:name="z22" w:id="20"/>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20"/>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парольді енгізуі (авторизациялау процесі);</w:t>
      </w:r>
    </w:p>
    <w:p>
      <w:pPr>
        <w:spacing w:after="0"/>
        <w:ind w:left="0"/>
        <w:jc w:val="both"/>
      </w:pPr>
      <w:r>
        <w:rPr>
          <w:rFonts w:ascii="Times New Roman"/>
          <w:b w:val="false"/>
          <w:i w:val="false"/>
          <w:color w:val="000000"/>
          <w:sz w:val="28"/>
        </w:rPr>
        <w:t>
      1-шарт – ЖСН және (немесе) БСН,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порталдың авторизациялаудан бас тарту туралы хабарламаны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мемлекеттік қызметті таңдауы, мемлекеттік қызметті көрсету үшін сұрау нысанын экранға шығару және көрсетілетін қызметті алушының құрылымы мен формат талаптарын ескере отырып, нысанды толтыруы (деректерді енгізуі), сұрау нысанына құжаттар топтамасының қажетті көшірмелерін электрондық түрде бекіту, сондай-ақ көрсетілетін қызметті алушының сұрауды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(сұрауда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сұрауын) көрсетілетін қызметті берушінің сұрауды өңдеуі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негіз болып табылатын ұсынылған құжаттарды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3" w:id="21"/>
    <w:p>
      <w:pPr>
        <w:spacing w:after="0"/>
        <w:ind w:left="0"/>
        <w:jc w:val="both"/>
      </w:pPr>
      <w:r>
        <w:rPr>
          <w:rFonts w:ascii="Times New Roman"/>
          <w:b w:val="false"/>
          <w:i w:val="false"/>
          <w:color w:val="000000"/>
          <w:sz w:val="28"/>
        </w:rPr>
        <w:t xml:space="preserve">
      11. Портал арқылы мемлекеттік қызметті көрсету кезінде көрсетілетін қызметті беруші мен көрсетілетін қызметті алушының жүгіну тәртібін және рәсімдер (іс-қимылдар) реттілігін сипаттау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w:t>
            </w:r>
            <w:r>
              <w:br/>
            </w:r>
            <w:r>
              <w:rPr>
                <w:rFonts w:ascii="Times New Roman"/>
                <w:b w:val="false"/>
                <w:i w:val="false"/>
                <w:color w:val="000000"/>
                <w:sz w:val="20"/>
              </w:rPr>
              <w:t>(улы химикаттарды) өндіру</w:t>
            </w:r>
            <w:r>
              <w:br/>
            </w:r>
            <w:r>
              <w:rPr>
                <w:rFonts w:ascii="Times New Roman"/>
                <w:b w:val="false"/>
                <w:i w:val="false"/>
                <w:color w:val="000000"/>
                <w:sz w:val="20"/>
              </w:rPr>
              <w:t>(формуляциялау), пестицидтерді</w:t>
            </w:r>
            <w:r>
              <w:br/>
            </w:r>
            <w:r>
              <w:rPr>
                <w:rFonts w:ascii="Times New Roman"/>
                <w:b w:val="false"/>
                <w:i w:val="false"/>
                <w:color w:val="000000"/>
                <w:sz w:val="20"/>
              </w:rPr>
              <w:t>(улы химикаттарды) өткізу,</w:t>
            </w:r>
            <w:r>
              <w:br/>
            </w:r>
            <w:r>
              <w:rPr>
                <w:rFonts w:ascii="Times New Roman"/>
                <w:b w:val="false"/>
                <w:i w:val="false"/>
                <w:color w:val="000000"/>
                <w:sz w:val="20"/>
              </w:rPr>
              <w:t>пестицидтерді</w:t>
            </w:r>
            <w:r>
              <w:br/>
            </w:r>
            <w:r>
              <w:rPr>
                <w:rFonts w:ascii="Times New Roman"/>
                <w:b w:val="false"/>
                <w:i w:val="false"/>
                <w:color w:val="000000"/>
                <w:sz w:val="20"/>
              </w:rPr>
              <w:t>(улы химикаттарды)</w:t>
            </w:r>
            <w:r>
              <w:br/>
            </w:r>
            <w:r>
              <w:rPr>
                <w:rFonts w:ascii="Times New Roman"/>
                <w:b w:val="false"/>
                <w:i w:val="false"/>
                <w:color w:val="000000"/>
                <w:sz w:val="20"/>
              </w:rPr>
              <w:t>аэрозольдік және фумигациялық</w:t>
            </w:r>
            <w:r>
              <w:br/>
            </w:r>
            <w:r>
              <w:rPr>
                <w:rFonts w:ascii="Times New Roman"/>
                <w:b w:val="false"/>
                <w:i w:val="false"/>
                <w:color w:val="000000"/>
                <w:sz w:val="20"/>
              </w:rPr>
              <w:t>тәсілдермен қолдануға</w:t>
            </w:r>
            <w:r>
              <w:br/>
            </w:r>
            <w:r>
              <w:rPr>
                <w:rFonts w:ascii="Times New Roman"/>
                <w:b w:val="false"/>
                <w:i w:val="false"/>
                <w:color w:val="000000"/>
                <w:sz w:val="20"/>
              </w:rPr>
              <w:t>байланысты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5" w:id="22"/>
    <w:p>
      <w:pPr>
        <w:spacing w:after="0"/>
        <w:ind w:left="0"/>
        <w:jc w:val="left"/>
      </w:pPr>
      <w:r>
        <w:rPr>
          <w:rFonts w:ascii="Times New Roman"/>
          <w:b/>
          <w:i w:val="false"/>
          <w:color w:val="000000"/>
        </w:rPr>
        <w:t xml:space="preserve"> Мемлекеттік қызметті көрсету кезінде құрылымдық бөлімшелердің</w:t>
      </w:r>
      <w:r>
        <w:br/>
      </w:r>
      <w:r>
        <w:rPr>
          <w:rFonts w:ascii="Times New Roman"/>
          <w:b/>
          <w:i w:val="false"/>
          <w:color w:val="000000"/>
        </w:rPr>
        <w:t>(қызметкерлердің) рәсімдер (іс-қимылдар) реттілігін сипаттау</w:t>
      </w:r>
    </w:p>
    <w:bookmarkEnd w:id="22"/>
    <w:p>
      <w:pPr>
        <w:spacing w:after="0"/>
        <w:ind w:left="0"/>
        <w:jc w:val="both"/>
      </w:pPr>
      <w:r>
        <w:rPr>
          <w:rFonts w:ascii="Times New Roman"/>
          <w:b w:val="false"/>
          <w:i w:val="false"/>
          <w:color w:val="000000"/>
          <w:sz w:val="28"/>
        </w:rPr>
        <w:t>
      Лицензияны және лицензияға қосымшаны беру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307"/>
        <w:gridCol w:w="6495"/>
        <w:gridCol w:w="1464"/>
        <w:gridCol w:w="14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өтінішін қабылдауын тиісті хабарламаға ЭЦҚ қолданып, қол қою арқылы растау. Өтініштің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сәйкестігі кезінде лицензияны және лицензияға қосымшаны беруге дайындау және көрсетілетін қызметті берушінің басшысына қол қоюға жолдау;</w:t>
            </w:r>
            <w:r>
              <w:br/>
            </w:r>
            <w:r>
              <w:rPr>
                <w:rFonts w:ascii="Times New Roman"/>
                <w:b w:val="false"/>
                <w:i w:val="false"/>
                <w:color w:val="000000"/>
                <w:sz w:val="20"/>
              </w:rPr>
              <w:t xml:space="preserve">
сәйкес келмеген жағдайда -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нәтижесін көрсетілетін қызметті алушыға жолдау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қол қоюға жолдау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маманына жолдау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6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bl>
    <w:p>
      <w:pPr>
        <w:spacing w:after="0"/>
        <w:ind w:left="0"/>
        <w:jc w:val="both"/>
      </w:pPr>
      <w:r>
        <w:rPr>
          <w:rFonts w:ascii="Times New Roman"/>
          <w:b w:val="false"/>
          <w:i w:val="false"/>
          <w:color w:val="000000"/>
          <w:sz w:val="28"/>
        </w:rPr>
        <w:t>
      Лицензияны қайта ресімдеу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308"/>
        <w:gridCol w:w="6181"/>
        <w:gridCol w:w="1621"/>
        <w:gridCol w:w="16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өтінішін қабылдауын тиісті хабарламаға ЭЦҚ қолданып, қол қою арқылы растау. Өтініштің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сәйкестігі кезінде лицензияны қайта ресімдеуге дайындау және көрсетілетін қызметті берушінің басшысына қол қоюға жолдау;</w:t>
            </w:r>
            <w:r>
              <w:br/>
            </w:r>
            <w:r>
              <w:rPr>
                <w:rFonts w:ascii="Times New Roman"/>
                <w:b w:val="false"/>
                <w:i w:val="false"/>
                <w:color w:val="000000"/>
                <w:sz w:val="20"/>
              </w:rPr>
              <w:t xml:space="preserve">
сәйкес келмеген жағдайда -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жолдау</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қол қоюға жолдау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маманына жолдау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p>
      <w:pPr>
        <w:spacing w:after="0"/>
        <w:ind w:left="0"/>
        <w:jc w:val="both"/>
      </w:pPr>
      <w:r>
        <w:rPr>
          <w:rFonts w:ascii="Times New Roman"/>
          <w:b w:val="false"/>
          <w:i w:val="false"/>
          <w:color w:val="000000"/>
          <w:sz w:val="28"/>
        </w:rPr>
        <w:t>
      Лицензияның телнұсқасын беру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308"/>
        <w:gridCol w:w="6181"/>
        <w:gridCol w:w="1621"/>
        <w:gridCol w:w="16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Іс-қимылдң (жұмыс барысының, ағымының)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өтінішін қабылдауын тиісті хабарламаға ЭЦҚ қолданып, қол қою арқылы растау. Өтініштің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сәйкестігі кезінде лицензияның телнұсқасын беруге дайындау және көрсетілетін қызметті берушінің басшысына қол қоюға жолдау;</w:t>
            </w:r>
            <w:r>
              <w:br/>
            </w:r>
            <w:r>
              <w:rPr>
                <w:rFonts w:ascii="Times New Roman"/>
                <w:b w:val="false"/>
                <w:i w:val="false"/>
                <w:color w:val="000000"/>
                <w:sz w:val="20"/>
              </w:rPr>
              <w:t xml:space="preserve">
сәйкес келмеген жағдайда -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жолдау</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қол қоюға жолдау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маманына жолдау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w:t>
            </w:r>
            <w:r>
              <w:br/>
            </w:r>
            <w:r>
              <w:rPr>
                <w:rFonts w:ascii="Times New Roman"/>
                <w:b w:val="false"/>
                <w:i w:val="false"/>
                <w:color w:val="000000"/>
                <w:sz w:val="20"/>
              </w:rPr>
              <w:t>(улы химикаттарды) өндіру</w:t>
            </w:r>
            <w:r>
              <w:br/>
            </w:r>
            <w:r>
              <w:rPr>
                <w:rFonts w:ascii="Times New Roman"/>
                <w:b w:val="false"/>
                <w:i w:val="false"/>
                <w:color w:val="000000"/>
                <w:sz w:val="20"/>
              </w:rPr>
              <w:t>(формуляциялау), пестицидтерді</w:t>
            </w:r>
            <w:r>
              <w:br/>
            </w:r>
            <w:r>
              <w:rPr>
                <w:rFonts w:ascii="Times New Roman"/>
                <w:b w:val="false"/>
                <w:i w:val="false"/>
                <w:color w:val="000000"/>
                <w:sz w:val="20"/>
              </w:rPr>
              <w:t>(улы химикаттарды) өткізу,</w:t>
            </w:r>
            <w:r>
              <w:br/>
            </w:r>
            <w:r>
              <w:rPr>
                <w:rFonts w:ascii="Times New Roman"/>
                <w:b w:val="false"/>
                <w:i w:val="false"/>
                <w:color w:val="000000"/>
                <w:sz w:val="20"/>
              </w:rPr>
              <w:t>пестицидтерді</w:t>
            </w:r>
            <w:r>
              <w:br/>
            </w:r>
            <w:r>
              <w:rPr>
                <w:rFonts w:ascii="Times New Roman"/>
                <w:b w:val="false"/>
                <w:i w:val="false"/>
                <w:color w:val="000000"/>
                <w:sz w:val="20"/>
              </w:rPr>
              <w:t>(улы химикаттарды)</w:t>
            </w:r>
            <w:r>
              <w:br/>
            </w:r>
            <w:r>
              <w:rPr>
                <w:rFonts w:ascii="Times New Roman"/>
                <w:b w:val="false"/>
                <w:i w:val="false"/>
                <w:color w:val="000000"/>
                <w:sz w:val="20"/>
              </w:rPr>
              <w:t>аэрозольдік және фумигациялық</w:t>
            </w:r>
            <w:r>
              <w:br/>
            </w:r>
            <w:r>
              <w:rPr>
                <w:rFonts w:ascii="Times New Roman"/>
                <w:b w:val="false"/>
                <w:i w:val="false"/>
                <w:color w:val="000000"/>
                <w:sz w:val="20"/>
              </w:rPr>
              <w:t>тәсілдермен қолдануға</w:t>
            </w:r>
            <w:r>
              <w:br/>
            </w:r>
            <w:r>
              <w:rPr>
                <w:rFonts w:ascii="Times New Roman"/>
                <w:b w:val="false"/>
                <w:i w:val="false"/>
                <w:color w:val="000000"/>
                <w:sz w:val="20"/>
              </w:rPr>
              <w:t>байланысты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 xml:space="preserve">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7" w:id="23"/>
    <w:p>
      <w:pPr>
        <w:spacing w:after="0"/>
        <w:ind w:left="0"/>
        <w:jc w:val="left"/>
      </w:pPr>
      <w:r>
        <w:rPr>
          <w:rFonts w:ascii="Times New Roman"/>
          <w:b/>
          <w:i w:val="false"/>
          <w:color w:val="000000"/>
        </w:rPr>
        <w:t xml:space="preserve"> Портал арқылы мемлекеттік қызметті көрсету кезінде қатыстырылған ақпараттық</w:t>
      </w:r>
      <w:r>
        <w:br/>
      </w:r>
      <w:r>
        <w:rPr>
          <w:rFonts w:ascii="Times New Roman"/>
          <w:b/>
          <w:i w:val="false"/>
          <w:color w:val="000000"/>
        </w:rPr>
        <w:t>жүйелердің функционалдық өзара іс-қимылының диаграммасы</w:t>
      </w:r>
    </w:p>
    <w:bookmarkEnd w:id="23"/>
    <w:p>
      <w:pPr>
        <w:spacing w:after="0"/>
        <w:ind w:left="0"/>
        <w:jc w:val="left"/>
      </w:pPr>
      <w:r>
        <w:br/>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1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4"/>
    <w:p>
      <w:pPr>
        <w:spacing w:after="0"/>
        <w:ind w:left="0"/>
        <w:jc w:val="left"/>
      </w:pPr>
      <w:r>
        <w:rPr>
          <w:rFonts w:ascii="Times New Roman"/>
          <w:b/>
          <w:i w:val="false"/>
          <w:color w:val="000000"/>
        </w:rPr>
        <w:t xml:space="preserve"> Шартты белгілер мен қысқартулар:</w:t>
      </w:r>
    </w:p>
    <w:bookmarkEnd w:id="24"/>
    <w:p>
      <w:pPr>
        <w:spacing w:after="0"/>
        <w:ind w:left="0"/>
        <w:jc w:val="left"/>
      </w:pPr>
      <w:r>
        <w:br/>
      </w:r>
    </w:p>
    <w:p>
      <w:pPr>
        <w:spacing w:after="0"/>
        <w:ind w:left="0"/>
        <w:jc w:val="both"/>
      </w:pPr>
      <w:r>
        <w:drawing>
          <wp:inline distT="0" distB="0" distL="0" distR="0">
            <wp:extent cx="73533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533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"Пестицидтерді</w:t>
            </w:r>
            <w:r>
              <w:br/>
            </w:r>
            <w:r>
              <w:rPr>
                <w:rFonts w:ascii="Times New Roman"/>
                <w:b w:val="false"/>
                <w:i w:val="false"/>
                <w:color w:val="000000"/>
                <w:sz w:val="20"/>
              </w:rPr>
              <w:t>(улы химикаттарды) өндіру</w:t>
            </w:r>
            <w:r>
              <w:br/>
            </w:r>
            <w:r>
              <w:rPr>
                <w:rFonts w:ascii="Times New Roman"/>
                <w:b w:val="false"/>
                <w:i w:val="false"/>
                <w:color w:val="000000"/>
                <w:sz w:val="20"/>
              </w:rPr>
              <w:t>(формуляциялау), пестицидтерді</w:t>
            </w:r>
            <w:r>
              <w:br/>
            </w:r>
            <w:r>
              <w:rPr>
                <w:rFonts w:ascii="Times New Roman"/>
                <w:b w:val="false"/>
                <w:i w:val="false"/>
                <w:color w:val="000000"/>
                <w:sz w:val="20"/>
              </w:rPr>
              <w:t>(улы химикаттарды) өткізу,</w:t>
            </w:r>
            <w:r>
              <w:br/>
            </w:r>
            <w:r>
              <w:rPr>
                <w:rFonts w:ascii="Times New Roman"/>
                <w:b w:val="false"/>
                <w:i w:val="false"/>
                <w:color w:val="000000"/>
                <w:sz w:val="20"/>
              </w:rPr>
              <w:t>пестицидтерді</w:t>
            </w:r>
            <w:r>
              <w:br/>
            </w:r>
            <w:r>
              <w:rPr>
                <w:rFonts w:ascii="Times New Roman"/>
                <w:b w:val="false"/>
                <w:i w:val="false"/>
                <w:color w:val="000000"/>
                <w:sz w:val="20"/>
              </w:rPr>
              <w:t>(улы химикаттарды)</w:t>
            </w:r>
            <w:r>
              <w:br/>
            </w:r>
            <w:r>
              <w:rPr>
                <w:rFonts w:ascii="Times New Roman"/>
                <w:b w:val="false"/>
                <w:i w:val="false"/>
                <w:color w:val="000000"/>
                <w:sz w:val="20"/>
              </w:rPr>
              <w:t>аэрозольдік және фумигациялық</w:t>
            </w:r>
            <w:r>
              <w:br/>
            </w:r>
            <w:r>
              <w:rPr>
                <w:rFonts w:ascii="Times New Roman"/>
                <w:b w:val="false"/>
                <w:i w:val="false"/>
                <w:color w:val="000000"/>
                <w:sz w:val="20"/>
              </w:rPr>
              <w:t>тәсілдермен қолдануға</w:t>
            </w:r>
            <w:r>
              <w:br/>
            </w:r>
            <w:r>
              <w:rPr>
                <w:rFonts w:ascii="Times New Roman"/>
                <w:b w:val="false"/>
                <w:i w:val="false"/>
                <w:color w:val="000000"/>
                <w:sz w:val="20"/>
              </w:rPr>
              <w:t>байланысты қызметті жүзеге</w:t>
            </w:r>
            <w:r>
              <w:br/>
            </w:r>
            <w:r>
              <w:rPr>
                <w:rFonts w:ascii="Times New Roman"/>
                <w:b w:val="false"/>
                <w:i w:val="false"/>
                <w:color w:val="000000"/>
                <w:sz w:val="20"/>
              </w:rPr>
              <w:t>асыруға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0" w:id="25"/>
    <w:p>
      <w:pPr>
        <w:spacing w:after="0"/>
        <w:ind w:left="0"/>
        <w:jc w:val="left"/>
      </w:pPr>
      <w:r>
        <w:rPr>
          <w:rFonts w:ascii="Times New Roman"/>
          <w:b/>
          <w:i w:val="false"/>
          <w:color w:val="000000"/>
        </w:rPr>
        <w:t xml:space="preserve"> "Пестицидтерді (улы химикаттарды) өндіру (формуляциялау),</w:t>
      </w:r>
      <w:r>
        <w:br/>
      </w:r>
      <w:r>
        <w:rPr>
          <w:rFonts w:ascii="Times New Roman"/>
          <w:b/>
          <w:i w:val="false"/>
          <w:color w:val="000000"/>
        </w:rPr>
        <w:t>пестицидтерді (улы химикаттарды) өткізу, пестицидтерді (улы химикаттарды)</w:t>
      </w:r>
      <w:r>
        <w:br/>
      </w:r>
      <w:r>
        <w:rPr>
          <w:rFonts w:ascii="Times New Roman"/>
          <w:b/>
          <w:i w:val="false"/>
          <w:color w:val="000000"/>
        </w:rPr>
        <w:t>аэрозольдік және фумигациялық тәсілдермен қолдануға</w:t>
      </w:r>
      <w:r>
        <w:br/>
      </w:r>
      <w:r>
        <w:rPr>
          <w:rFonts w:ascii="Times New Roman"/>
          <w:b/>
          <w:i w:val="false"/>
          <w:color w:val="000000"/>
        </w:rPr>
        <w:t>байланысты қызметті жүзеге асыруға лицензия беру" мемлекеттік</w:t>
      </w:r>
      <w:r>
        <w:br/>
      </w:r>
      <w:r>
        <w:rPr>
          <w:rFonts w:ascii="Times New Roman"/>
          <w:b/>
          <w:i w:val="false"/>
          <w:color w:val="000000"/>
        </w:rPr>
        <w:t>қызметін көрсетудің бизнес-процестерінің анықтамалығы</w:t>
      </w:r>
    </w:p>
    <w:bookmarkEnd w:id="25"/>
    <w:p>
      <w:pPr>
        <w:spacing w:after="0"/>
        <w:ind w:left="0"/>
        <w:jc w:val="both"/>
      </w:pPr>
      <w:r>
        <w:rPr>
          <w:rFonts w:ascii="Times New Roman"/>
          <w:b w:val="false"/>
          <w:i w:val="false"/>
          <w:color w:val="000000"/>
          <w:sz w:val="28"/>
        </w:rPr>
        <w:t>
      Лицензияны және лицензияға қосымшаны беру үшін</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9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 қайта ресімдеу үшін</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5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Лицензияның телнұсқасын беру үшін</w:t>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Шартты белгілер:</w:t>
      </w:r>
    </w:p>
    <w:bookmarkEnd w:id="26"/>
    <w:p>
      <w:pPr>
        <w:spacing w:after="0"/>
        <w:ind w:left="0"/>
        <w:jc w:val="left"/>
      </w:pPr>
      <w:r>
        <w:br/>
      </w:r>
    </w:p>
    <w:p>
      <w:pPr>
        <w:spacing w:after="0"/>
        <w:ind w:left="0"/>
        <w:jc w:val="both"/>
      </w:pPr>
      <w:r>
        <w:drawing>
          <wp:inline distT="0" distB="0" distL="0" distR="0">
            <wp:extent cx="75692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692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