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9a525" w14:textId="c19a5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2018 жылғы 13 желтоқсандағы "2019 - 2021 жылдарға арналған облыстық бюджет туралы" № 288/26 шешіміне өзгерістер мен толықтырулар енгізу туралы</w:t>
      </w:r>
    </w:p>
    <w:p>
      <w:pPr>
        <w:spacing w:after="0"/>
        <w:ind w:left="0"/>
        <w:jc w:val="both"/>
      </w:pPr>
      <w:r>
        <w:rPr>
          <w:rFonts w:ascii="Times New Roman"/>
          <w:b w:val="false"/>
          <w:i w:val="false"/>
          <w:color w:val="000000"/>
          <w:sz w:val="28"/>
        </w:rPr>
        <w:t>Павлодар облыстық мәслихатының 2019 жылғы 14 маусымдағы № 345/31 шешімі. Павлодар облысының Әділет департаментінде 2019 жылғы 18 маусымда № 6423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Павлодар облыстық мәслихаты </w:t>
      </w:r>
      <w:r>
        <w:rPr>
          <w:rFonts w:ascii="Times New Roman"/>
          <w:b/>
          <w:i w:val="false"/>
          <w:color w:val="000000"/>
          <w:sz w:val="28"/>
        </w:rPr>
        <w:t>ШЕШІМ ҚАБЫЛДАДЫ:</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Павлодар облыстық мәслихаттың 2018 жылғы 13 желтоқсандағы "2019 - 2021 жылдарға арналған облыстық бюджет туралы" № 288/26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6178 болып тіркелген, 2018 жылғы 25 желтоқсанда Қазақстан Республикасы нормативтік құқықтық актілерінің эталондық бақылау банкінде жарияланған)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"175002469" сандары "192814973" сандарымен ауыстырылсын;</w:t>
      </w:r>
    </w:p>
    <w:p>
      <w:pPr>
        <w:spacing w:after="0"/>
        <w:ind w:left="0"/>
        <w:jc w:val="both"/>
      </w:pPr>
      <w:r>
        <w:rPr>
          <w:rFonts w:ascii="Times New Roman"/>
          <w:b w:val="false"/>
          <w:i w:val="false"/>
          <w:color w:val="000000"/>
          <w:sz w:val="28"/>
        </w:rPr>
        <w:t>
      "32863828" сандары "35554530" сандарымен ауыстырылсын;</w:t>
      </w:r>
    </w:p>
    <w:p>
      <w:pPr>
        <w:spacing w:after="0"/>
        <w:ind w:left="0"/>
        <w:jc w:val="both"/>
      </w:pPr>
      <w:r>
        <w:rPr>
          <w:rFonts w:ascii="Times New Roman"/>
          <w:b w:val="false"/>
          <w:i w:val="false"/>
          <w:color w:val="000000"/>
          <w:sz w:val="28"/>
        </w:rPr>
        <w:t>
      "184733" сандары "1116374" сандарымен ауыстырылсын;</w:t>
      </w:r>
    </w:p>
    <w:p>
      <w:pPr>
        <w:spacing w:after="0"/>
        <w:ind w:left="0"/>
        <w:jc w:val="both"/>
      </w:pPr>
      <w:r>
        <w:rPr>
          <w:rFonts w:ascii="Times New Roman"/>
          <w:b w:val="false"/>
          <w:i w:val="false"/>
          <w:color w:val="000000"/>
          <w:sz w:val="28"/>
        </w:rPr>
        <w:t>
      "800" сандары "23434" сандарымен ауыстырылсын;</w:t>
      </w:r>
    </w:p>
    <w:p>
      <w:pPr>
        <w:spacing w:after="0"/>
        <w:ind w:left="0"/>
        <w:jc w:val="both"/>
      </w:pPr>
      <w:r>
        <w:rPr>
          <w:rFonts w:ascii="Times New Roman"/>
          <w:b w:val="false"/>
          <w:i w:val="false"/>
          <w:color w:val="000000"/>
          <w:sz w:val="28"/>
        </w:rPr>
        <w:t>
      "141953108" сандары "156120635" сандарымен ауыстырылсын;</w:t>
      </w:r>
    </w:p>
    <w:p>
      <w:pPr>
        <w:spacing w:after="0"/>
        <w:ind w:left="0"/>
        <w:jc w:val="both"/>
      </w:pPr>
      <w:r>
        <w:rPr>
          <w:rFonts w:ascii="Times New Roman"/>
          <w:b w:val="false"/>
          <w:i w:val="false"/>
          <w:color w:val="000000"/>
          <w:sz w:val="28"/>
        </w:rPr>
        <w:t>
      2) тармақшада "174737070" сандары "193779574" сандарымен ауыстырылсын;</w:t>
      </w:r>
    </w:p>
    <w:p>
      <w:pPr>
        <w:spacing w:after="0"/>
        <w:ind w:left="0"/>
        <w:jc w:val="both"/>
      </w:pPr>
      <w:r>
        <w:rPr>
          <w:rFonts w:ascii="Times New Roman"/>
          <w:b w:val="false"/>
          <w:i w:val="false"/>
          <w:color w:val="000000"/>
          <w:sz w:val="28"/>
        </w:rPr>
        <w:t>
      3) тармақшада:</w:t>
      </w:r>
    </w:p>
    <w:p>
      <w:pPr>
        <w:spacing w:after="0"/>
        <w:ind w:left="0"/>
        <w:jc w:val="both"/>
      </w:pPr>
      <w:r>
        <w:rPr>
          <w:rFonts w:ascii="Times New Roman"/>
          <w:b w:val="false"/>
          <w:i w:val="false"/>
          <w:color w:val="000000"/>
          <w:sz w:val="28"/>
        </w:rPr>
        <w:t>
      "5020324" сандары "4926139" сандарымен ауыстырылсын;</w:t>
      </w:r>
    </w:p>
    <w:p>
      <w:pPr>
        <w:spacing w:after="0"/>
        <w:ind w:left="0"/>
        <w:jc w:val="both"/>
      </w:pPr>
      <w:r>
        <w:rPr>
          <w:rFonts w:ascii="Times New Roman"/>
          <w:b w:val="false"/>
          <w:i w:val="false"/>
          <w:color w:val="000000"/>
          <w:sz w:val="28"/>
        </w:rPr>
        <w:t>
      "4990414" сандары "5084599" сандарымен ауыстырылсын;</w:t>
      </w:r>
    </w:p>
    <w:p>
      <w:pPr>
        <w:spacing w:after="0"/>
        <w:ind w:left="0"/>
        <w:jc w:val="both"/>
      </w:pPr>
      <w:r>
        <w:rPr>
          <w:rFonts w:ascii="Times New Roman"/>
          <w:b w:val="false"/>
          <w:i w:val="false"/>
          <w:color w:val="000000"/>
          <w:sz w:val="28"/>
        </w:rPr>
        <w:t xml:space="preserve">
      4) тармақшада: </w:t>
      </w:r>
    </w:p>
    <w:p>
      <w:pPr>
        <w:spacing w:after="0"/>
        <w:ind w:left="0"/>
        <w:jc w:val="both"/>
      </w:pPr>
      <w:r>
        <w:rPr>
          <w:rFonts w:ascii="Times New Roman"/>
          <w:b w:val="false"/>
          <w:i w:val="false"/>
          <w:color w:val="000000"/>
          <w:sz w:val="28"/>
        </w:rPr>
        <w:t>
      "435657" сандары "-794343" сандарымен ауыстырылсын;</w:t>
      </w:r>
    </w:p>
    <w:p>
      <w:pPr>
        <w:spacing w:after="0"/>
        <w:ind w:left="0"/>
        <w:jc w:val="both"/>
      </w:pPr>
      <w:r>
        <w:rPr>
          <w:rFonts w:ascii="Times New Roman"/>
          <w:b w:val="false"/>
          <w:i w:val="false"/>
          <w:color w:val="000000"/>
          <w:sz w:val="28"/>
        </w:rPr>
        <w:t>
      келесі мазмұндағы абзацпен толықтырылсын:</w:t>
      </w:r>
    </w:p>
    <w:p>
      <w:pPr>
        <w:spacing w:after="0"/>
        <w:ind w:left="0"/>
        <w:jc w:val="both"/>
      </w:pPr>
      <w:r>
        <w:rPr>
          <w:rFonts w:ascii="Times New Roman"/>
          <w:b w:val="false"/>
          <w:i w:val="false"/>
          <w:color w:val="000000"/>
          <w:sz w:val="28"/>
        </w:rPr>
        <w:t>
      "мемлекеттің қаржы активтерін сатудан түсетін түсімдер – 1230000 мың теңге;";</w:t>
      </w:r>
    </w:p>
    <w:p>
      <w:pPr>
        <w:spacing w:after="0"/>
        <w:ind w:left="0"/>
        <w:jc w:val="both"/>
      </w:pPr>
      <w:r>
        <w:rPr>
          <w:rFonts w:ascii="Times New Roman"/>
          <w:b w:val="false"/>
          <w:i w:val="false"/>
          <w:color w:val="000000"/>
          <w:sz w:val="28"/>
        </w:rPr>
        <w:t>
      5) тармақшада "-5190582" сандары "-5096397" сандарымен ауыстырылсын;</w:t>
      </w:r>
    </w:p>
    <w:p>
      <w:pPr>
        <w:spacing w:after="0"/>
        <w:ind w:left="0"/>
        <w:jc w:val="both"/>
      </w:pPr>
      <w:r>
        <w:rPr>
          <w:rFonts w:ascii="Times New Roman"/>
          <w:b w:val="false"/>
          <w:i w:val="false"/>
          <w:color w:val="000000"/>
          <w:sz w:val="28"/>
        </w:rPr>
        <w:t>
      6) тармақшада "5190582" сандары "5096397"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2) тармақшада:</w:t>
      </w:r>
    </w:p>
    <w:p>
      <w:pPr>
        <w:spacing w:after="0"/>
        <w:ind w:left="0"/>
        <w:jc w:val="both"/>
      </w:pPr>
      <w:r>
        <w:rPr>
          <w:rFonts w:ascii="Times New Roman"/>
          <w:b w:val="false"/>
          <w:i w:val="false"/>
          <w:color w:val="000000"/>
          <w:sz w:val="28"/>
        </w:rPr>
        <w:t>
      "45,2" сандары "45"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"54,8" сандары "55"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"1262965" сандары "1723613" сандарымен ауыстырылсын; </w:t>
      </w:r>
    </w:p>
    <w:p>
      <w:pPr>
        <w:spacing w:after="0"/>
        <w:ind w:left="0"/>
        <w:jc w:val="both"/>
      </w:pPr>
      <w:r>
        <w:rPr>
          <w:rFonts w:ascii="Times New Roman"/>
          <w:b w:val="false"/>
          <w:i w:val="false"/>
          <w:color w:val="000000"/>
          <w:sz w:val="28"/>
        </w:rPr>
        <w:t xml:space="preserve">
      бесінші абзац келесі редакцияда жазылсын: </w:t>
      </w:r>
    </w:p>
    <w:p>
      <w:pPr>
        <w:spacing w:after="0"/>
        <w:ind w:left="0"/>
        <w:jc w:val="both"/>
      </w:pPr>
      <w:r>
        <w:rPr>
          <w:rFonts w:ascii="Times New Roman"/>
          <w:b w:val="false"/>
          <w:i w:val="false"/>
          <w:color w:val="000000"/>
          <w:sz w:val="28"/>
        </w:rPr>
        <w:t>
      "1877090 мың теңге – елді мекендерді және туризм объектілерін абаттандыру және жарықтандыру бойынша іс-шараларды жүргізуге;";</w:t>
      </w:r>
    </w:p>
    <w:p>
      <w:pPr>
        <w:spacing w:after="0"/>
        <w:ind w:left="0"/>
        <w:jc w:val="both"/>
      </w:pPr>
      <w:r>
        <w:rPr>
          <w:rFonts w:ascii="Times New Roman"/>
          <w:b w:val="false"/>
          <w:i w:val="false"/>
          <w:color w:val="000000"/>
          <w:sz w:val="28"/>
        </w:rPr>
        <w:t>
      "410700" сандары "419700" сандарымен ауыстырылсын;</w:t>
      </w:r>
    </w:p>
    <w:p>
      <w:pPr>
        <w:spacing w:after="0"/>
        <w:ind w:left="0"/>
        <w:jc w:val="both"/>
      </w:pPr>
      <w:r>
        <w:rPr>
          <w:rFonts w:ascii="Times New Roman"/>
          <w:b w:val="false"/>
          <w:i w:val="false"/>
          <w:color w:val="000000"/>
          <w:sz w:val="28"/>
        </w:rPr>
        <w:t>
      "76706" сандары "50435" сандарымен ауыстырылсын;</w:t>
      </w:r>
    </w:p>
    <w:p>
      <w:pPr>
        <w:spacing w:after="0"/>
        <w:ind w:left="0"/>
        <w:jc w:val="both"/>
      </w:pPr>
      <w:r>
        <w:rPr>
          <w:rFonts w:ascii="Times New Roman"/>
          <w:b w:val="false"/>
          <w:i w:val="false"/>
          <w:color w:val="000000"/>
          <w:sz w:val="28"/>
        </w:rPr>
        <w:t>
      "965460" сандары "58000" сандарымен ауыстырылсын;</w:t>
      </w:r>
    </w:p>
    <w:p>
      <w:pPr>
        <w:spacing w:after="0"/>
        <w:ind w:left="0"/>
        <w:jc w:val="both"/>
      </w:pPr>
      <w:r>
        <w:rPr>
          <w:rFonts w:ascii="Times New Roman"/>
          <w:b w:val="false"/>
          <w:i w:val="false"/>
          <w:color w:val="000000"/>
          <w:sz w:val="28"/>
        </w:rPr>
        <w:t>
      "51263" сандары "43574" сандарымен ауыстырылсын;</w:t>
      </w:r>
    </w:p>
    <w:p>
      <w:pPr>
        <w:spacing w:after="0"/>
        <w:ind w:left="0"/>
        <w:jc w:val="both"/>
      </w:pPr>
      <w:r>
        <w:rPr>
          <w:rFonts w:ascii="Times New Roman"/>
          <w:b w:val="false"/>
          <w:i w:val="false"/>
          <w:color w:val="000000"/>
          <w:sz w:val="28"/>
        </w:rPr>
        <w:t>
      "1050972" сандары "1466351" сандарымен ауыстырылсын;</w:t>
      </w:r>
    </w:p>
    <w:p>
      <w:pPr>
        <w:spacing w:after="0"/>
        <w:ind w:left="0"/>
        <w:jc w:val="both"/>
      </w:pPr>
      <w:r>
        <w:rPr>
          <w:rFonts w:ascii="Times New Roman"/>
          <w:b w:val="false"/>
          <w:i w:val="false"/>
          <w:color w:val="000000"/>
          <w:sz w:val="28"/>
        </w:rPr>
        <w:t>
      он үшінші абзац келесі редакцияда жазылсын:</w:t>
      </w:r>
    </w:p>
    <w:p>
      <w:pPr>
        <w:spacing w:after="0"/>
        <w:ind w:left="0"/>
        <w:jc w:val="both"/>
      </w:pPr>
      <w:r>
        <w:rPr>
          <w:rFonts w:ascii="Times New Roman"/>
          <w:b w:val="false"/>
          <w:i w:val="false"/>
          <w:color w:val="000000"/>
          <w:sz w:val="28"/>
        </w:rPr>
        <w:t>
      "1639193 мың теңге – аудандық маңызы бар автомобиль жолдарына және елді мекендердің көшелеріне күрделі, орташа және ағымдағы жөндеу жүргізуге;";</w:t>
      </w:r>
    </w:p>
    <w:p>
      <w:pPr>
        <w:spacing w:after="0"/>
        <w:ind w:left="0"/>
        <w:jc w:val="both"/>
      </w:pPr>
      <w:r>
        <w:rPr>
          <w:rFonts w:ascii="Times New Roman"/>
          <w:b w:val="false"/>
          <w:i w:val="false"/>
          <w:color w:val="000000"/>
          <w:sz w:val="28"/>
        </w:rPr>
        <w:t>
      келесі мазмұндағы абзацтармен толықтырылсын:</w:t>
      </w:r>
    </w:p>
    <w:p>
      <w:pPr>
        <w:spacing w:after="0"/>
        <w:ind w:left="0"/>
        <w:jc w:val="both"/>
      </w:pPr>
      <w:r>
        <w:rPr>
          <w:rFonts w:ascii="Times New Roman"/>
          <w:b w:val="false"/>
          <w:i w:val="false"/>
          <w:color w:val="000000"/>
          <w:sz w:val="28"/>
        </w:rPr>
        <w:t>
      "428660 мың теңге – аз қамтылған көп балалы отбасыларға коммуналдық тұрғын үй қорының тұрғын үйін сатып алуға;</w:t>
      </w:r>
    </w:p>
    <w:p>
      <w:pPr>
        <w:spacing w:after="0"/>
        <w:ind w:left="0"/>
        <w:jc w:val="both"/>
      </w:pPr>
      <w:r>
        <w:rPr>
          <w:rFonts w:ascii="Times New Roman"/>
          <w:b w:val="false"/>
          <w:i w:val="false"/>
          <w:color w:val="000000"/>
          <w:sz w:val="28"/>
        </w:rPr>
        <w:t>
      10688 мың теңге – мәдениет саласындағы ағымдағы сипаттағы шығыстарға;</w:t>
      </w:r>
    </w:p>
    <w:p>
      <w:pPr>
        <w:spacing w:after="0"/>
        <w:ind w:left="0"/>
        <w:jc w:val="both"/>
      </w:pPr>
      <w:r>
        <w:rPr>
          <w:rFonts w:ascii="Times New Roman"/>
          <w:b w:val="false"/>
          <w:i w:val="false"/>
          <w:color w:val="000000"/>
          <w:sz w:val="28"/>
        </w:rPr>
        <w:t>
      126527 мың теңге – "Ауыл-Ел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"359462" сандары "706088" сандарымен ауыстырылсын;</w:t>
      </w:r>
    </w:p>
    <w:p>
      <w:pPr>
        <w:spacing w:after="0"/>
        <w:ind w:left="0"/>
        <w:jc w:val="both"/>
      </w:pPr>
      <w:r>
        <w:rPr>
          <w:rFonts w:ascii="Times New Roman"/>
          <w:b w:val="false"/>
          <w:i w:val="false"/>
          <w:color w:val="000000"/>
          <w:sz w:val="28"/>
        </w:rPr>
        <w:t>
      "792828" сандары "804533" сандарымен ауыстырылсын;</w:t>
      </w:r>
    </w:p>
    <w:p>
      <w:pPr>
        <w:spacing w:after="0"/>
        <w:ind w:left="0"/>
        <w:jc w:val="both"/>
      </w:pPr>
      <w:r>
        <w:rPr>
          <w:rFonts w:ascii="Times New Roman"/>
          <w:b w:val="false"/>
          <w:i w:val="false"/>
          <w:color w:val="000000"/>
          <w:sz w:val="28"/>
        </w:rPr>
        <w:t>
      "2873632" сандары "3772192" сандарымен ауыстырылсын;</w:t>
      </w:r>
    </w:p>
    <w:p>
      <w:pPr>
        <w:spacing w:after="0"/>
        <w:ind w:left="0"/>
        <w:jc w:val="both"/>
      </w:pPr>
      <w:r>
        <w:rPr>
          <w:rFonts w:ascii="Times New Roman"/>
          <w:b w:val="false"/>
          <w:i w:val="false"/>
          <w:color w:val="000000"/>
          <w:sz w:val="28"/>
        </w:rPr>
        <w:t>
      "1296415" сандары "1479150" сандарымен ауыстырылсын;</w:t>
      </w:r>
    </w:p>
    <w:p>
      <w:pPr>
        <w:spacing w:after="0"/>
        <w:ind w:left="0"/>
        <w:jc w:val="both"/>
      </w:pPr>
      <w:r>
        <w:rPr>
          <w:rFonts w:ascii="Times New Roman"/>
          <w:b w:val="false"/>
          <w:i w:val="false"/>
          <w:color w:val="000000"/>
          <w:sz w:val="28"/>
        </w:rPr>
        <w:t>
      "59690" сандары "86046" сандарымен ауыстырылсын;</w:t>
      </w:r>
    </w:p>
    <w:p>
      <w:pPr>
        <w:spacing w:after="0"/>
        <w:ind w:left="0"/>
        <w:jc w:val="both"/>
      </w:pPr>
      <w:r>
        <w:rPr>
          <w:rFonts w:ascii="Times New Roman"/>
          <w:b w:val="false"/>
          <w:i w:val="false"/>
          <w:color w:val="000000"/>
          <w:sz w:val="28"/>
        </w:rPr>
        <w:t>
      "304868" сандары "370557" сандарымен ауыстырылсын;</w:t>
      </w:r>
    </w:p>
    <w:p>
      <w:pPr>
        <w:spacing w:after="0"/>
        <w:ind w:left="0"/>
        <w:jc w:val="both"/>
      </w:pPr>
      <w:r>
        <w:rPr>
          <w:rFonts w:ascii="Times New Roman"/>
          <w:b w:val="false"/>
          <w:i w:val="false"/>
          <w:color w:val="000000"/>
          <w:sz w:val="28"/>
        </w:rPr>
        <w:t>
      "1495540" сандары "2212005" сандарымен ауыстырылсын;</w:t>
      </w:r>
    </w:p>
    <w:p>
      <w:pPr>
        <w:spacing w:after="0"/>
        <w:ind w:left="0"/>
        <w:jc w:val="both"/>
      </w:pPr>
      <w:r>
        <w:rPr>
          <w:rFonts w:ascii="Times New Roman"/>
          <w:b w:val="false"/>
          <w:i w:val="false"/>
          <w:color w:val="000000"/>
          <w:sz w:val="28"/>
        </w:rPr>
        <w:t>
      "153601" сандары "138137" сандарымен ауыстырылсын;</w:t>
      </w:r>
    </w:p>
    <w:p>
      <w:pPr>
        <w:spacing w:after="0"/>
        <w:ind w:left="0"/>
        <w:jc w:val="both"/>
      </w:pPr>
      <w:r>
        <w:rPr>
          <w:rFonts w:ascii="Times New Roman"/>
          <w:b w:val="false"/>
          <w:i w:val="false"/>
          <w:color w:val="000000"/>
          <w:sz w:val="28"/>
        </w:rPr>
        <w:t>
      келесі мазмұндағы абзацпен толықтырылсын:</w:t>
      </w:r>
    </w:p>
    <w:p>
      <w:pPr>
        <w:spacing w:after="0"/>
        <w:ind w:left="0"/>
        <w:jc w:val="both"/>
      </w:pPr>
      <w:r>
        <w:rPr>
          <w:rFonts w:ascii="Times New Roman"/>
          <w:b w:val="false"/>
          <w:i w:val="false"/>
          <w:color w:val="000000"/>
          <w:sz w:val="28"/>
        </w:rPr>
        <w:t>
      "116075 мың теңге – моноқалаларда бюджеттік инвестициялық жобаларды іске асыруға.";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үшінші, төртінші, бесінші абзацтар алынып тасталсын;</w:t>
      </w:r>
    </w:p>
    <w:p>
      <w:pPr>
        <w:spacing w:after="0"/>
        <w:ind w:left="0"/>
        <w:jc w:val="both"/>
      </w:pPr>
      <w:r>
        <w:rPr>
          <w:rFonts w:ascii="Times New Roman"/>
          <w:b w:val="false"/>
          <w:i w:val="false"/>
          <w:color w:val="000000"/>
          <w:sz w:val="28"/>
        </w:rPr>
        <w:t>
      "113908" сандары "1375844" сандарымен ауыстырылсын;</w:t>
      </w:r>
    </w:p>
    <w:p>
      <w:pPr>
        <w:spacing w:after="0"/>
        <w:ind w:left="0"/>
        <w:jc w:val="both"/>
      </w:pPr>
      <w:r>
        <w:rPr>
          <w:rFonts w:ascii="Times New Roman"/>
          <w:b w:val="false"/>
          <w:i w:val="false"/>
          <w:color w:val="000000"/>
          <w:sz w:val="28"/>
        </w:rPr>
        <w:t>
      "977788" сандары "1342777" сандарымен ауыстырылсын;</w:t>
      </w:r>
    </w:p>
    <w:p>
      <w:pPr>
        <w:spacing w:after="0"/>
        <w:ind w:left="0"/>
        <w:jc w:val="both"/>
      </w:pPr>
      <w:r>
        <w:rPr>
          <w:rFonts w:ascii="Times New Roman"/>
          <w:b w:val="false"/>
          <w:i w:val="false"/>
          <w:color w:val="000000"/>
          <w:sz w:val="28"/>
        </w:rPr>
        <w:t>
      "3470241" сандары "4191600" сандарымен ауыстырылсын;</w:t>
      </w:r>
    </w:p>
    <w:p>
      <w:pPr>
        <w:spacing w:after="0"/>
        <w:ind w:left="0"/>
        <w:jc w:val="both"/>
      </w:pPr>
      <w:r>
        <w:rPr>
          <w:rFonts w:ascii="Times New Roman"/>
          <w:b w:val="false"/>
          <w:i w:val="false"/>
          <w:color w:val="000000"/>
          <w:sz w:val="28"/>
        </w:rPr>
        <w:t>
      он үшінші абзац келесі редакцияда жазылсын:</w:t>
      </w:r>
    </w:p>
    <w:p>
      <w:pPr>
        <w:spacing w:after="0"/>
        <w:ind w:left="0"/>
        <w:jc w:val="both"/>
      </w:pPr>
      <w:r>
        <w:rPr>
          <w:rFonts w:ascii="Times New Roman"/>
          <w:b w:val="false"/>
          <w:i w:val="false"/>
          <w:color w:val="000000"/>
          <w:sz w:val="28"/>
        </w:rPr>
        <w:t>
      "8995589 мың теңге –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p>
      <w:pPr>
        <w:spacing w:after="0"/>
        <w:ind w:left="0"/>
        <w:jc w:val="both"/>
      </w:pPr>
      <w:r>
        <w:rPr>
          <w:rFonts w:ascii="Times New Roman"/>
          <w:b w:val="false"/>
          <w:i w:val="false"/>
          <w:color w:val="000000"/>
          <w:sz w:val="28"/>
        </w:rPr>
        <w:t>
      келесі мазмұндағы абзацтармен толықтырылсын:</w:t>
      </w:r>
    </w:p>
    <w:p>
      <w:pPr>
        <w:spacing w:after="0"/>
        <w:ind w:left="0"/>
        <w:jc w:val="both"/>
      </w:pPr>
      <w:r>
        <w:rPr>
          <w:rFonts w:ascii="Times New Roman"/>
          <w:b w:val="false"/>
          <w:i w:val="false"/>
          <w:color w:val="000000"/>
          <w:sz w:val="28"/>
        </w:rPr>
        <w:t>
      "5089656 мың теңге – бастауыш, негізгі және жалпы орта білім беру ұйымдарының мұғалімдері мен педагог-психологтарының еңбегіне ақы төлеуді ұлғайтуға;</w:t>
      </w:r>
    </w:p>
    <w:p>
      <w:pPr>
        <w:spacing w:after="0"/>
        <w:ind w:left="0"/>
        <w:jc w:val="both"/>
      </w:pPr>
      <w:r>
        <w:rPr>
          <w:rFonts w:ascii="Times New Roman"/>
          <w:b w:val="false"/>
          <w:i w:val="false"/>
          <w:color w:val="000000"/>
          <w:sz w:val="28"/>
        </w:rPr>
        <w:t>
      1200000 мың теңге – аз қамтылған көп балалы отбасыларға коммуналдық тұрғын үй қорының тұрғын үйін сатып алуға;</w:t>
      </w:r>
    </w:p>
    <w:p>
      <w:pPr>
        <w:spacing w:after="0"/>
        <w:ind w:left="0"/>
        <w:jc w:val="both"/>
      </w:pPr>
      <w:r>
        <w:rPr>
          <w:rFonts w:ascii="Times New Roman"/>
          <w:b w:val="false"/>
          <w:i w:val="false"/>
          <w:color w:val="000000"/>
          <w:sz w:val="28"/>
        </w:rPr>
        <w:t>
      381596 мың теңге – мемлекеттік әкімшілік қызметшілердің жекелеген санаттарының жалақысын көтеруге;</w:t>
      </w:r>
    </w:p>
    <w:p>
      <w:pPr>
        <w:spacing w:after="0"/>
        <w:ind w:left="0"/>
        <w:jc w:val="both"/>
      </w:pPr>
      <w:r>
        <w:rPr>
          <w:rFonts w:ascii="Times New Roman"/>
          <w:b w:val="false"/>
          <w:i w:val="false"/>
          <w:color w:val="000000"/>
          <w:sz w:val="28"/>
        </w:rPr>
        <w:t>
      1130509 мың теңге – "Ауыл-Ел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"9973788" сандары "10373788" сандарымен ауыстырылсын;</w:t>
      </w:r>
    </w:p>
    <w:p>
      <w:pPr>
        <w:spacing w:after="0"/>
        <w:ind w:left="0"/>
        <w:jc w:val="both"/>
      </w:pPr>
      <w:r>
        <w:rPr>
          <w:rFonts w:ascii="Times New Roman"/>
          <w:b w:val="false"/>
          <w:i w:val="false"/>
          <w:color w:val="000000"/>
          <w:sz w:val="28"/>
        </w:rPr>
        <w:t>
      "4163266" сандары "5063266" сандарымен ауыстырылсын;</w:t>
      </w:r>
    </w:p>
    <w:p>
      <w:pPr>
        <w:spacing w:after="0"/>
        <w:ind w:left="0"/>
        <w:jc w:val="both"/>
      </w:pPr>
      <w:r>
        <w:rPr>
          <w:rFonts w:ascii="Times New Roman"/>
          <w:b w:val="false"/>
          <w:i w:val="false"/>
          <w:color w:val="000000"/>
          <w:sz w:val="28"/>
        </w:rPr>
        <w:t>
      "1396500" сандары "1101919" сандарымен ауыстырылсын;</w:t>
      </w:r>
    </w:p>
    <w:p>
      <w:pPr>
        <w:spacing w:after="0"/>
        <w:ind w:left="0"/>
        <w:jc w:val="both"/>
      </w:pPr>
      <w:r>
        <w:rPr>
          <w:rFonts w:ascii="Times New Roman"/>
          <w:b w:val="false"/>
          <w:i w:val="false"/>
          <w:color w:val="000000"/>
          <w:sz w:val="28"/>
        </w:rPr>
        <w:t>
      "1074418" сандары "774418" сандарымен ауыстырылсын;</w:t>
      </w:r>
    </w:p>
    <w:p>
      <w:pPr>
        <w:spacing w:after="0"/>
        <w:ind w:left="0"/>
        <w:jc w:val="both"/>
      </w:pPr>
      <w:r>
        <w:rPr>
          <w:rFonts w:ascii="Times New Roman"/>
          <w:b w:val="false"/>
          <w:i w:val="false"/>
          <w:color w:val="000000"/>
          <w:sz w:val="28"/>
        </w:rPr>
        <w:t>
      келесі мазмұндағы абзацпен толықтырылсын:</w:t>
      </w:r>
    </w:p>
    <w:p>
      <w:pPr>
        <w:spacing w:after="0"/>
        <w:ind w:left="0"/>
        <w:jc w:val="both"/>
      </w:pPr>
      <w:r>
        <w:rPr>
          <w:rFonts w:ascii="Times New Roman"/>
          <w:b w:val="false"/>
          <w:i w:val="false"/>
          <w:color w:val="000000"/>
          <w:sz w:val="28"/>
        </w:rPr>
        <w:t xml:space="preserve">
      "1044674 мың теңге – моноқалаларда бюджеттік инвестициялық жобаларды іске асыруға.";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 xml:space="preserve"> "1854318" сандары "1829318"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 xml:space="preserve"> "650620" сандары "387348" сандарымен ауыстырылсын;</w:t>
      </w:r>
    </w:p>
    <w:bookmarkStart w:name="z1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-қосымшаларына сәйкес жаңа редакцияда жазылсын.</w:t>
      </w:r>
    </w:p>
    <w:bookmarkEnd w:id="2"/>
    <w:bookmarkStart w:name="z13" w:id="3"/>
    <w:p>
      <w:pPr>
        <w:spacing w:after="0"/>
        <w:ind w:left="0"/>
        <w:jc w:val="both"/>
      </w:pPr>
      <w:r>
        <w:rPr>
          <w:rFonts w:ascii="Times New Roman"/>
          <w:b w:val="false"/>
          <w:i w:val="false"/>
          <w:color w:val="000000"/>
          <w:sz w:val="28"/>
        </w:rPr>
        <w:t>
      2. Осы шешімнің орындалуын бақылау облыстық мәслихаттың экономика және бюджет жөніндегі тұрақты комиссиясына жүктелсін.</w:t>
      </w:r>
    </w:p>
    <w:bookmarkEnd w:id="3"/>
    <w:bookmarkStart w:name="z14" w:id="4"/>
    <w:p>
      <w:pPr>
        <w:spacing w:after="0"/>
        <w:ind w:left="0"/>
        <w:jc w:val="both"/>
      </w:pPr>
      <w:r>
        <w:rPr>
          <w:rFonts w:ascii="Times New Roman"/>
          <w:b w:val="false"/>
          <w:i w:val="false"/>
          <w:color w:val="000000"/>
          <w:sz w:val="28"/>
        </w:rPr>
        <w:t>
      3. Осы шешім 2019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Оразбаев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Бексейітова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w:t>
            </w:r>
            <w:r>
              <w:br/>
            </w:r>
            <w:r>
              <w:rPr>
                <w:rFonts w:ascii="Times New Roman"/>
                <w:b w:val="false"/>
                <w:i w:val="false"/>
                <w:color w:val="000000"/>
                <w:sz w:val="20"/>
              </w:rPr>
              <w:t>(VI сайланған ХХХI cессиясы)</w:t>
            </w:r>
            <w:r>
              <w:br/>
            </w:r>
            <w:r>
              <w:rPr>
                <w:rFonts w:ascii="Times New Roman"/>
                <w:b w:val="false"/>
                <w:i w:val="false"/>
                <w:color w:val="000000"/>
                <w:sz w:val="20"/>
              </w:rPr>
              <w:t>2019 жылғы 14 маусымдағы</w:t>
            </w:r>
            <w:r>
              <w:br/>
            </w:r>
            <w:r>
              <w:rPr>
                <w:rFonts w:ascii="Times New Roman"/>
                <w:b w:val="false"/>
                <w:i w:val="false"/>
                <w:color w:val="000000"/>
                <w:sz w:val="20"/>
              </w:rPr>
              <w:t>№ 345/31 шешiмiне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w:t>
            </w:r>
            <w:r>
              <w:br/>
            </w:r>
            <w:r>
              <w:rPr>
                <w:rFonts w:ascii="Times New Roman"/>
                <w:b w:val="false"/>
                <w:i w:val="false"/>
                <w:color w:val="000000"/>
                <w:sz w:val="20"/>
              </w:rPr>
              <w:t>(VI сайланған ХХVI cессиясы)</w:t>
            </w:r>
            <w:r>
              <w:br/>
            </w:r>
            <w:r>
              <w:rPr>
                <w:rFonts w:ascii="Times New Roman"/>
                <w:b w:val="false"/>
                <w:i w:val="false"/>
                <w:color w:val="000000"/>
                <w:sz w:val="20"/>
              </w:rPr>
              <w:t>2018 жылғы 13 желтоқсандағы</w:t>
            </w:r>
            <w:r>
              <w:br/>
            </w:r>
            <w:r>
              <w:rPr>
                <w:rFonts w:ascii="Times New Roman"/>
                <w:b w:val="false"/>
                <w:i w:val="false"/>
                <w:color w:val="000000"/>
                <w:sz w:val="20"/>
              </w:rPr>
              <w:t>№ 288/26 шешiмiне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2019 жылға арналған облыстық бюджет</w:t>
      </w:r>
      <w:r>
        <w:br/>
      </w:r>
      <w:r>
        <w:rPr>
          <w:rFonts w:ascii="Times New Roman"/>
          <w:b/>
          <w:i w:val="false"/>
          <w:color w:val="000000"/>
        </w:rPr>
        <w:t>(өзгерiстермен және толықтырулармен)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1026"/>
        <w:gridCol w:w="661"/>
        <w:gridCol w:w="5989"/>
        <w:gridCol w:w="39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192 814 973</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35 554 530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10 728 527</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10 728 527</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9 494 883</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9 494 883</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15 331 120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15 273 020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58 100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1 116 374</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163 467</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43 727</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78 872</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бюджеттен берiлген кредиттер бойынша сыйақылар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37 993</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675 000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w:t>
            </w:r>
            <w:r>
              <w:br/>
            </w:r>
            <w:r>
              <w:rPr>
                <w:rFonts w:ascii="Times New Roman"/>
                <w:b w:val="false"/>
                <w:i w:val="false"/>
                <w:color w:val="000000"/>
                <w:sz w:val="20"/>
              </w:rPr>
              <w:t>салатын айыппұлдар, өсімпұлдар, санкциялар, өндіріп алулар</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675 000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277 907</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277 907</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23 434</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23 434</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23 434</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156 120 635</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31 904 597</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31 904 597</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124 216 038</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124 216 038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643"/>
        <w:gridCol w:w="874"/>
        <w:gridCol w:w="874"/>
        <w:gridCol w:w="6779"/>
        <w:gridCol w:w="24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193 779 574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3 585 634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2 114 016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61 698</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61 698</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1 877 073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1 413 131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234 916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186 631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175 245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167 613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1 062 913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1 047 660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163 572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625 716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233 112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233 112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228 177</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175 593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76 233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30 570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45 663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99 360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99 360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290 815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31 749</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31 749</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31 749</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259 066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32 787</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32 787</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202 628</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80 980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5 828</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83 267</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6 708 180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6 708 180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6 708 180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5 821 026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880 254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27 249 898</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12 335 165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10 139 752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1 494 600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3 102 819</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452 677</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бастауыш, негізгі және жалпы орта білім беру ұйымдарының мұғалімдері мен педагог-психологтарының еңбегіне ақы төлеуді ұлғайтуға берілетін ағымдағы нысаналы трансферттер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5 089 656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827 412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264 678</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553 258</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1 368 001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731 741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636 260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10 275 451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386 815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386 815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6 754 587</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6 517 282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237 305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3 134 049</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3 134 049</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1 513 178</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1 504 205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1 504 205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188 151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136 786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136 786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51 365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51 365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2 937 953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2 937 953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134 357</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48 760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89 387</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133 313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258 920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92 996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422 607</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1 723 613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11 338 032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5 720 997</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1 296 352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195 189</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88 227</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1 012 135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4 424 645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4 424 645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1 004 609</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1 004 609</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1 004 609</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74 065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74 065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74 065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4 538 361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4 538 361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161 948</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177 059</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4 170 762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7 828 580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4 873 134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3 850 109</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677 209</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140 366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1 203 688</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167 038</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187 322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1 375 844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98 642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1 023 025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1 012 119</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286 747</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286 747</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255 925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30 822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2 668 699</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2 596 916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133 903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ағымдағы ісшараларды іске асыру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іс-шараларды іске асыруға берілетін ағымдағы нысаналы трансферттер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1 601 928</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11 497</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190 445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295 615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үкіметтік емес ұйымдарда мемлекеттік әлеуметтік тапсырысты орналастыруға берілетін ағымдағы нысаналы трансферттер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229 648</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79 754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71 783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71 783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33 582 595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9 874 417</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9 874 417</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2 229 501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6 016 256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 қамтылған көп балалы отбасыларға коммуналдық тұрғын үй қорының тұрғын үйін сатып алуға берілетін ағымдағы нысаналы трансферттер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1 628 660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23 105 868</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14 154 664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14 145 980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8 951 204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81 953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6 542 416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110 629</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1 917 090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297 358</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8 303 486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1 657 068</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1 657 068</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278 290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669 454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709 324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4 793 899</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4 793 899</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және спорт саласында мемлекеттік саясатты іске асыру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67 165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77 802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3 832 621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206 611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609 700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1 251 395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765 500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765 500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89 204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47 696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41 508</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396 691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140 575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256 116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58 030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58 030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58 030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543 094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126 265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125 847</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138 794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84 124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43 982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10 688</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278 035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245 029</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4 335 050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4 335 050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4 196 414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4 196 414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138 636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138 636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17 071 291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14 963 090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14 763 141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118 293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628 018</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25 587</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4 838 375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4 626 475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2 363 363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392 239</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126 945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20 327</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199 949</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54 246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40 858</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103 435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415 780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415 780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415 780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1 574 241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1 574 241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90 992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1 483 249</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118 180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65 155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65 155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жердің пайдаланылуы мен қорғалуын бақылау басқармасы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53 025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53 025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3 088 269</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3 088 269</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2 871 054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84 648</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7 707</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2 720 699</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163 501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54 743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65 184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43 574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53 714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49 919</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15 138 731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13 416 919</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13 416 919</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3 281 131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887 644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5 657 951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3 590 193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1 721 812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1 721 812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82 619</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1 639 193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21 768 179</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2 160 631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2 160 631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2 160 631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3 164 804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923 493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923 493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2 241 311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кредиттер бойынша пайыздық мөлшерлемені субсидиялау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1 807 286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шағын және орта бизнеске кредиттерді ішінара кепілдендіру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73 180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81 845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16 442 744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1 244 186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174 053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1 070 133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68 054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68 054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9 764 533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387 348</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8 995 589</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381 596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143 951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143 951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861 438</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861 438</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90 822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90 822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73 169</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сауданы дамыту саласындағы мемлекеттік саясатты іске асыру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73 169</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3 414 291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860 464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160 825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1 160 749</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1 232 253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773 107</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индустриялық-инновациялық қызметті дамыту саласындағы мемлекеттік саясатты іске асыру жөніндегі қызметтер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262 263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283 644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54 150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54 150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54 150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40 089</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33 436 684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33 436 684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33 436 684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27 470 442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3 869 781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2 073 881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16 958</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4 926 139</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10 010 738</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6 810 516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6 810 516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6 541 543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6 541 543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268 973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268 973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2 656 551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1 785 426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1 785 426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1 785 426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871 125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871 125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871 125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397 671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397 671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397 671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397 671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5 084 599</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5 084 599</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5 008 448</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76 151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-794 343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435 657</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435 657</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435 657</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435 657</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435 657</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1 230 000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1 230 000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1 230 000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-5 096 397</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5 096 397</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9 864 738</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9 864 738</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6 541 543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3 323 195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5 115 495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5 115 495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5 115 495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3 715 028</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1 324 316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76 151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347 154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347 154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347 154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w:t>
            </w:r>
            <w:r>
              <w:br/>
            </w:r>
            <w:r>
              <w:rPr>
                <w:rFonts w:ascii="Times New Roman"/>
                <w:b w:val="false"/>
                <w:i w:val="false"/>
                <w:color w:val="000000"/>
                <w:sz w:val="20"/>
              </w:rPr>
              <w:t>(VI сайланған ХХХI cессиясы)</w:t>
            </w:r>
            <w:r>
              <w:br/>
            </w:r>
            <w:r>
              <w:rPr>
                <w:rFonts w:ascii="Times New Roman"/>
                <w:b w:val="false"/>
                <w:i w:val="false"/>
                <w:color w:val="000000"/>
                <w:sz w:val="20"/>
              </w:rPr>
              <w:t>2019 жылғы 14 маусымдағы</w:t>
            </w:r>
            <w:r>
              <w:br/>
            </w:r>
            <w:r>
              <w:rPr>
                <w:rFonts w:ascii="Times New Roman"/>
                <w:b w:val="false"/>
                <w:i w:val="false"/>
                <w:color w:val="000000"/>
                <w:sz w:val="20"/>
              </w:rPr>
              <w:t>№ 345/31 шешiмiне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w:t>
            </w:r>
            <w:r>
              <w:br/>
            </w:r>
            <w:r>
              <w:rPr>
                <w:rFonts w:ascii="Times New Roman"/>
                <w:b w:val="false"/>
                <w:i w:val="false"/>
                <w:color w:val="000000"/>
                <w:sz w:val="20"/>
              </w:rPr>
              <w:t>(VI сайланған ХХVI cессиясы)</w:t>
            </w:r>
            <w:r>
              <w:br/>
            </w:r>
            <w:r>
              <w:rPr>
                <w:rFonts w:ascii="Times New Roman"/>
                <w:b w:val="false"/>
                <w:i w:val="false"/>
                <w:color w:val="000000"/>
                <w:sz w:val="20"/>
              </w:rPr>
              <w:t>2018 жылғы</w:t>
            </w:r>
            <w:r>
              <w:br/>
            </w:r>
            <w:r>
              <w:rPr>
                <w:rFonts w:ascii="Times New Roman"/>
                <w:b w:val="false"/>
                <w:i w:val="false"/>
                <w:color w:val="000000"/>
                <w:sz w:val="20"/>
              </w:rPr>
              <w:t>13 желтоқсандағы</w:t>
            </w:r>
            <w:r>
              <w:br/>
            </w:r>
            <w:r>
              <w:rPr>
                <w:rFonts w:ascii="Times New Roman"/>
                <w:b w:val="false"/>
                <w:i w:val="false"/>
                <w:color w:val="000000"/>
                <w:sz w:val="20"/>
              </w:rPr>
              <w:t>№ 288/26 шешiмiне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2020 жылға арналған облыстық бюджет</w:t>
      </w:r>
      <w:r>
        <w:br/>
      </w:r>
      <w:r>
        <w:rPr>
          <w:rFonts w:ascii="Times New Roman"/>
          <w:b/>
          <w:i w:val="false"/>
          <w:color w:val="000000"/>
        </w:rPr>
        <w:t>(өзгерiстермен және толықтырулармен)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1319"/>
        <w:gridCol w:w="850"/>
        <w:gridCol w:w="4187"/>
        <w:gridCol w:w="50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111 596 522</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13 483 682</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13 483 682</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13 425 001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58 681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74 970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бюджеттен берiлген кредиттер бойынша сыйақылар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97 978 540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53 366 043</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53 366 043</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44 612 497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44 612 497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764"/>
        <w:gridCol w:w="1038"/>
        <w:gridCol w:w="1038"/>
        <w:gridCol w:w="5742"/>
        <w:gridCol w:w="295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111 550 926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2 296 265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1 753 402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59 630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59 630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1 530 219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1 358 647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158 542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163 553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163 553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153 596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153 596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140 189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221 312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221 312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216 179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167 955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74 037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29 540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44 497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93 918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93 918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118 456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87 354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34 099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34 099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53 255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53 255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4 850 896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4 850 896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4 850 896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4 843 996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14 669 911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5 366 535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4 388 322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1 274 956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2 694 009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419 357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978 213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576 411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401 802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8 174 556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408 760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408 760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6 607 960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6 365 543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242 417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1 157 836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1 157 836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208 342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66 085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66 085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915 990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915 990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118 927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142 555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237 406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89 643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167 024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1 575 754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1 152 346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1 152 346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177 787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974 559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180 375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180 375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180 375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63 233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63 233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63 233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147 152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20 291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3 573 925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3 117 919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2 125 122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595 668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118 603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1 095 335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149 049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166 467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992 797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950 613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42 184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266 161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266 161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266 161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189 845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120 697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111 675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69 148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69 148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6 620 290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2 860 418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2 860 418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2 537 533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322 885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3 157 562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746 564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746 564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2 410 998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78 694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2 179 202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153 102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6 964 316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1 308 790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1 308 790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313 821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321 834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673 135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4 074 404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4 074 404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және спорт саласында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92 334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3 917 191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1 104 772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654 126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654 126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93 983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45 909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48 074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356 663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128 808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227 855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27 264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27 264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27 264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449 086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123 550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123 550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84 782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84 782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240 754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208 636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7 209 760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6 736 276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6 625 022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114 040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603 800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37 881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3 374 928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392 239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111 254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52 589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55 120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306 171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306 171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306 171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53 212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53 212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53 212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114 101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63 152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63 152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жердің пайдаланылуы мен қорғалуын бақылау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50 949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50 949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451 188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451 188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359 631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79 631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44 768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44 768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46 789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46 789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1 446 309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1 365 874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1 365 874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442 724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923 150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80 435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80 435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80 435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34 178 827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1 904 336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24 743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24 743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1 879 593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кредиттер бойынша пайыздық мөлшерлемені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1 807 286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шағын және орта бизнеске кредиттерді ішінара кепілдендіру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32 274 491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1 040 228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1 040 228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70 777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70 777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277 500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277 500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29 104 302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29 094 741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71 685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сауданы дамыту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71 685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1 509 242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33 333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418 691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1 057 218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200 757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индустриялық-инновациялық қызметті дамыту саласындағы мемлекеттік саясатты іске асыру жөніндегі қызметтер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92 722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108 035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27 569 382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27 569 382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27 569 382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27 569 382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-7 771 455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7 771 455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7 771 455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7 771 455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7 534 894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-7 534 894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7 534 894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7 534 894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7 534 894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6 416 463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1 118 431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w:t>
            </w:r>
            <w:r>
              <w:br/>
            </w:r>
            <w:r>
              <w:rPr>
                <w:rFonts w:ascii="Times New Roman"/>
                <w:b w:val="false"/>
                <w:i w:val="false"/>
                <w:color w:val="000000"/>
                <w:sz w:val="20"/>
              </w:rPr>
              <w:t>(VI сайланған ХХХI cессиясы)</w:t>
            </w:r>
            <w:r>
              <w:br/>
            </w:r>
            <w:r>
              <w:rPr>
                <w:rFonts w:ascii="Times New Roman"/>
                <w:b w:val="false"/>
                <w:i w:val="false"/>
                <w:color w:val="000000"/>
                <w:sz w:val="20"/>
              </w:rPr>
              <w:t>2019 жылғы 14 маусымдағы</w:t>
            </w:r>
            <w:r>
              <w:br/>
            </w:r>
            <w:r>
              <w:rPr>
                <w:rFonts w:ascii="Times New Roman"/>
                <w:b w:val="false"/>
                <w:i w:val="false"/>
                <w:color w:val="000000"/>
                <w:sz w:val="20"/>
              </w:rPr>
              <w:t>№ 345/31 шешiмiне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w:t>
            </w:r>
            <w:r>
              <w:br/>
            </w:r>
            <w:r>
              <w:rPr>
                <w:rFonts w:ascii="Times New Roman"/>
                <w:b w:val="false"/>
                <w:i w:val="false"/>
                <w:color w:val="000000"/>
                <w:sz w:val="20"/>
              </w:rPr>
              <w:t>(VI сайланған ХХVI cессиясы)</w:t>
            </w:r>
            <w:r>
              <w:br/>
            </w:r>
            <w:r>
              <w:rPr>
                <w:rFonts w:ascii="Times New Roman"/>
                <w:b w:val="false"/>
                <w:i w:val="false"/>
                <w:color w:val="000000"/>
                <w:sz w:val="20"/>
              </w:rPr>
              <w:t>2018 жылғы</w:t>
            </w:r>
            <w:r>
              <w:br/>
            </w:r>
            <w:r>
              <w:rPr>
                <w:rFonts w:ascii="Times New Roman"/>
                <w:b w:val="false"/>
                <w:i w:val="false"/>
                <w:color w:val="000000"/>
                <w:sz w:val="20"/>
              </w:rPr>
              <w:t>13 желтоқсандағы № 288/26</w:t>
            </w:r>
            <w:r>
              <w:br/>
            </w:r>
            <w:r>
              <w:rPr>
                <w:rFonts w:ascii="Times New Roman"/>
                <w:b w:val="false"/>
                <w:i w:val="false"/>
                <w:color w:val="000000"/>
                <w:sz w:val="20"/>
              </w:rPr>
              <w:t>шешiмiне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2021 жылға арналған облыстық бюджет</w:t>
      </w:r>
      <w:r>
        <w:br/>
      </w:r>
      <w:r>
        <w:rPr>
          <w:rFonts w:ascii="Times New Roman"/>
          <w:b/>
          <w:i w:val="false"/>
          <w:color w:val="000000"/>
        </w:rPr>
        <w:t>(өзгерiстермен және толықтырулармен)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1319"/>
        <w:gridCol w:w="850"/>
        <w:gridCol w:w="4187"/>
        <w:gridCol w:w="50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112 751 310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14 645 864</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14 645 864</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14 586 596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59 268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125 906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78 719</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бюджеттен берiлген кредиттер бойынша сыйақылар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97 978 540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53 366 043</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53 366 043</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44 612 497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44 612 497</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
        <w:gridCol w:w="839"/>
        <w:gridCol w:w="1140"/>
        <w:gridCol w:w="1140"/>
        <w:gridCol w:w="5100"/>
        <w:gridCol w:w="324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112 448 663</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2 343 670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1 797 070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61 079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61 079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1 569 858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1 397 127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9 573</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159 701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166 133</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166 133</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155 768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155 768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142 361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219 676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219 676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219 676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171 156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75 537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30 066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45 471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95 619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95 619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120 313</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89 211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35 463</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35 463</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53 748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53 748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4 916 106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4 916 106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4 916 106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4 909 206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13 703 551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5 438 913</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4 448 215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1 286 624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2 738 767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422 824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990 698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581 266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409 432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7 114 432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415 415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415 415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6 699 017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6 454 002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245 015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214 033</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147 948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147 948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66 085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66 085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931 506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931 506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120 890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42 838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85 864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148 257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239 027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36 774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90 832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167 024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1 611 618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1 176 171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1 176 171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179 526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996 645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187 590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187 590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187 590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64 119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64 119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64 119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183 738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183 738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149 951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3 641 438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3 171 473</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2 163 112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606 424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119 657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1 116 957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151 163</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168 911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1 008 361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965 777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42 584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276 807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276 807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276 807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193 158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122 611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113 478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2 325 596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47 252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47 252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47 252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1 676 034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1 676 034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80 251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1 437 797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157 986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7 169 289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1 325 782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1 325 782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322 267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325 501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678 014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4 221 698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4 221 698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және спорт саласында мемлекеттік саясатты іске асыру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66 107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96 013</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4 059 578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1 136 070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680 291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680 291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96 730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46 733</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49 997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359 049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129 692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229 357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457 384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125 148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125 148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86 658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86 658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245 578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32 773</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212 805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7 137 544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6 659 499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6 545 065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116 040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603 800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973 000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37 881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757 000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3 424 977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415 773</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114 434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53 564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57 325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308 664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308 664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308 664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55 341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55 341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55 341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114 040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64 350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64 350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жердің пайдаланылуы мен қорғалуын бақылау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49 690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49 690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174 137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174 137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81 137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81 137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45 322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45 322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47 678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47 678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962 831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880 599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880 599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880 599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82 232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82 232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82 232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40 758 366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40 754 926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376 316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376 316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73 608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73 608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285 390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285 390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38 801 917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38 801 917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73 131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сауданы дамыту саласындағы мемлекеттік саясатты іске асыру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73 131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937 748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937 748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206 816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индустриялық-инновациялық қызметті дамыту саласындағы мемлекеттік саясатты іске асыру жөніндегі қызметтер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94 460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112 356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27 569 382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27 569 382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27 569 382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27 569 382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-1 774 362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1 774 362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1 774 362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1 774 362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1 794 852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-1 794 852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1 794 852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1 794 852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1 794 852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1 794 852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