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ae9f" w14:textId="b67a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2019 жылғы 9 тамыздағы № 242/2 қаулысы. Павлодар облысының Әділет департаментінде 2019 жылғы 13 тамызда № 6503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мемлекеттік сатып алу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Павлодар облысы бойынша филиалына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Ә. А. Арыноваға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"9" тамыздағы</w:t>
            </w:r>
            <w:r>
              <w:br/>
            </w:r>
            <w:r>
              <w:rPr>
                <w:rFonts w:ascii="Times New Roman"/>
                <w:b w:val="false"/>
                <w:i w:val="false"/>
                <w:color w:val="000000"/>
                <w:sz w:val="20"/>
              </w:rPr>
              <w:t>№ 242/2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 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4919 болып тіркелген, 2016 жылғы 12 ақпанда "Регион.kz" газетінде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2017 жылғы 9 қаңтардағы "Павлодар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қаулысына өзгеріс енгізу туралы" № 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5360 болып тіркелген, 2017 жылғы 13 ақпанда Қазақстан Республикасы нормативтік құқықтық актілерінің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2017 жылғы 9 тамыздағы "Павлодар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қаулысына өзгеріс енгізу туралы" № 236/5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5599 болып тіркелген, 2017 жылғы 24 тамызда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